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d27" w14:textId="ff47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жастар саясаты тұжырымдамасын жүзеге асыру жөніндегі 2000 жылға арналған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 наурыз N 336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жастар саясаты тұжырымдамасын жүзеге асыру және жастарды елдің әлеуметтік-экономикалық өміріне белсенді түрде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Мемлекеттік жастар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саясаты тұжырымдамасын жүзеге асыру жөніндегі 2000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жоспары бекітілсін (бұдан әрі - Іс-шаралар жоспары).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және жергілікті атқарушы органдар Іс-шаралар жоспарының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336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Қазақстан Республикасының Мемлекеттік жастар саясаты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тұжырымдамасын жүзеге асыру жөніндегі 2000 жылға арналған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жоспары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 №Іс-шараның атауы           Жүзеге асыру  Орындалуына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нысаны      жауаптылар    мерзімдері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1              2                      3              4              5  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Оқушы жастар арасында Қазақ.  Бұйрықтар,  МАКМ, БҒМ, облыс.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танның 2030 жылға дейінгі     шешімдер    тардың,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даму стратегиясын, Қазақстан              Алматы қалалары.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Үкіметінің 2000-             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2002 жылдарға арналған іс-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қимыл бағдарламасын,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жастар саясаты тұжырымдамасын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түсіндіру және насихаттау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Оқушы жастардың мемлекет,     Бұйрықтар,  МАКМ, БҒМ, облыс.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өкілдік және атқарушы орган.  шешімдер    тардың,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 басшыларымен, партиялар               Алматы қалалары.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қоғамдық бірлестіктер                 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жетекшілерімен кездесулерін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Жоғары және орта оқу орын.    Әдістемелік БҒМ, МАКМ      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дарындағы жастар істері жө.  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ніндегі комитеттерді қолдау,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олардың қызметін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әдістемелік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Облыстардың, Астана және      Шешімдер    Облыстардың, Аста.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қалалары әкімдерінің               на, Алматы қалала. II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жанынан жастар мен студент.               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тердің қоғамдық 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өкілдерінен тұратын консуль.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тативтік-ақылдастық сипаттағы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Кеңестер (орталықтар,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парламенттері т.б.) құру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Аймақтық жастар бағдарлама.   Шешімдер,   Облыстардың, Аста.   Жыл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ларын жасау мен жүзеге асыру  бұйрықтар   на және Алматы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қалаларының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дері, МАКМ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Оқу орындарындағы сыбайлас    Бұйрықтар,  ІІМ, БҒМ, МАКМ,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жемқорлық пен жолсыздық фак.  шешімдер    Облыстардың, 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тілерін анықтау жөніндегі                 на, Алматы қалала.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жұмысты жалғастыру, осы                   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нәтижелерін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құралдарында кеңінен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жариялау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Халықты жұмыспен қамту және   Үкімет      ЕХҚМ, БҒМ, МАКМ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жұмыссыздықты қысқартудың     қаулысы                        I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 жылдық мемлекеттік бағдар.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ламасының "Жастарды жұмыспен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қамту" бөлімін (жұмысқа орна.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ластыру, жастарды кәсіптік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оқыту мен қайта даярлау шара.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лары, жастарды жұмысқа қабыл.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дау квотасын белгілеу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оның сақталуын бақылау) әзір.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леу және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Оқушы жастарды уақытша әрі    Шешімдер    Облыстардың, Аста.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ішінара жұмыспен қамтуды                  на, Алматы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мақсатында                 қалаларының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облыстардың, Астана және                  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қалаларының әкімде.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ріне тұруға арналмаған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үй-жайлар мен жер учаске.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лерін бөлшек сауда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қоғамдық тамақтандыру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үшін жалға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 шарт жасасқан кезде жал.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герлердің міндеттемелеріне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еңбек жасына толған студент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 оқушы жастарды (әсіресе,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демалыс уақытында) жұмысқа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 квотасын белгілеу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тармақтар енгізуді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Жұмыспен қамту орталықтары,  Бұйрықтар    МАКМ, ЕХҚМ, БҒМ  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жастардың еңбек биржалары,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жастарға арналған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қызметтер базасында жастарға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кәсіптік білім беру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жұмыспен қамтуды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 жөніндегі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консультативтік қызметтерді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ұйымдастару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Жұмыссыз және оқушы жастар   Бұйрықтар    МАКМ, ЕХҚМ, БҒМ      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үшін бос қызмет орындары                                       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жәрмеңкесін ұйымдастыру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Жастардың еңбек рыногінің    Үкіметке    ЕХҚМ, облыстардың,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мониторингі, жастарды жұмыс.   есеп      Астана және Алматы    II,IV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 қамту жағдайы жөнінде                қалаларының әкімдері  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талдау және болжау                                             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Жұмыспен қамту мәселелері    Бұйрықтар, БҒМ, ЕХҚМ, облыстар.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өкілетті органдар. шешімдер   дың, Астана,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шарттар бойынша бас.               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тауыш, орта және жоғары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кәсіптік оқу орындары база.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 жастар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жұмыссыздарды оқыту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қайта даярлау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Жастарға әлеуметтік-психоло. Бұйрықтар  МАКМ, БҒМ, ЕХҚМ         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гиялық, ақпараттық, заңдық,                           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консультативтік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(жастарға арналған әлеу.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меттік қызметтер)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орталықтарды құру мен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Денсаулық мүмкіндіктері шек. Бірлескен  Денсаулықагенттігі,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теулі 18 жасқа дейінгі бала.  бұйрық    ЕХҚМ, БҒМ               ІІ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(соның ішінде жасөс.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пірімдер) Әлеуметтік-еңбек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медициналық сауықтыру.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бағдарламасын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Әскерге дейінгі және әскер   Бұйрық     Денсаулықагенттігі,     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жасындағы жастарды олардың              облыстардың, Астана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денсаулығын жүйелі бақылау.             және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 қамтамасыз ету жолымен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оңалту және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Жастарға арналған әлеумет.   Бұйрықтар  МАКМ, БҒМ               2000ж.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қызмет мамандары, оқу                                       ІI,ІІІ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орындарының психологтары                                        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үшін семинар-тренингтер                                         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Жоғары оқу орындарында рес.  Бұйрық     БҒМ              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публикалық ғылыми-практика.                                    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конференциялар өткізу,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озық ғылыми жұмыстардың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жинақтарын жарыққа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"Студенттер көктемі-2000"    Бірлескен  БҒМ, МАКМ   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фестивалін     бұйрық                             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өткізу, республикалық                                           тоқса.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фестиваль ауқымында КВН                                         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чемпионатын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Бұқаралық ақпарат құралда.   Бұйрық     МАКМ                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рында жастар проблемалары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тұрақты айдарлар,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хабар топтамаларын жасау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"Патриот" республикалық      Бірлескен  МАКМ, Қорғанысмині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акциясын өткізу              бұйрық                            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тоқса.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"Дарын" мемлекеттік жастар   Үкімет     МАКМ                    2000ж.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сыйлығы атағына лайық та.    қаулысы                   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лантты жастарды табу,                                           тоқса.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қолдау және ұсыну                                               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"Қазақстан жастары" бағдар.  Премьер-   МАКМ                    2000ж.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ламасын әзірлеу жөніндегі    Министрдің                         І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тобын құру             өкімі                              саны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"Қазақстан жастары" бағдар.  Үкімет     МАКМ, БҒМ, ЕХҚМ,Денсау. 2000ж.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ламасын әзірлеу              қаулысы    лық сақтау ісі жөнін.    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дегі агенттік, Қорғаныс тоқса.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министрлігі, Қаржы      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