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866d" w14:textId="10c8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Қазақстан Республикасы Үкіметінің 2000 жылғы 9 ақпандағы кеңейтілген мәжілісінде айтылған тапсырмаларын орындау жөніндегі іс-шаралардың жоспарын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29 ақпан N 327. Күші жойылды - ҚР Үкіметінің 2002.04.24. N 470 ~P020470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Қазақстан Республикасы Үкіметінің 2000 жылғы 9 ақпандағы кеңейтілген мәжілісінде айтылған тапсырмаларын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Президентінің Қазақстан Республикасы Үкіметінің 2000 жылғы 9 ақпандағы кеңейтілген мәжілісінде айтылған тапсырмаларын орындау жөніндегі іс-шаралардың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және жергілікті атқарушы органдар, Қазақстан Республикасының Президентіне тікелей бағыныстағы және есеп беретін мемлекеттік органдар (келісім бойынша), Қазақстан Республикасының Ұлттық Банкі (келісім бойынша) Жоспардың іс-шараларын уақытылы және сапалы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 Кеңсесінің Басшысы Қ.Б. Саудабаевқа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2000 жылғы 29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N 327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 Президентінің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2000 жылғы 9 ақпандағы кеңейтілген мәжілісінде айтылған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тапсырмаларын орындау жөніндегі іс-шаралардың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Іс-шара              !  Аяқтау   !   Атқаруға   !  Атқару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!  нысаны   !  жауаптылар  !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                !     2     !      3       !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БІРІНШІ ТАПСЫРМА. ӘЛЕУМЕТТІК АХУАЛДЫ ЖАҚСАРТУ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 !Кедейлікпен және жұмыссыз.  !Президент  !Е.Ә. Өтембаев,!2000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!дықпен күрес жөніндегі      !Жарлығының !Экономикамині,!1 сәуірі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!мемлекеттік бағдарламаны    !жобасы     !ЕХҚМ, Білім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!әзірлеу                     !           !және ғылыммині!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!Статагенттігі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 !Отбасында ең кемінде бір    !Нормативтік!Барлық аумақ. 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!адамды жұмыспен қамтуды қам.!құқықтық   !тық-әкімшілік.!наурызы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!тамасыз етуді көздей отырып !актілердің !тік бірліктер.!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!кедейлікпен және жұмыссыз.  !жобасы     !дің әкімдері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!дықпен күрес жөніндегі ай. 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!мақтық бағдарламаларды әзір.!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!леу                        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1.3. !Барлық аумақтық-әкімшіліктік!Президентке!Премьер-Мини. !Ай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!бірліктер әкімдерінің Кедей.!есеп, Үкі. !стрдің Кеңсесі!есептіден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!лікпен және жұмыссыздықпен  !метке ақпа.!барлық аумақ. !кейінгі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!күрес жөніндегі мемлекеттік !рат        !тық-әкімшілік.!айдың 5 кү.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!бағдарламаны (ол қабылдан.  !           !тік бірліктер.!ніне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!ғаннан кейін) орындау жөнін.!           !дің әкімдері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!дегі есептілігін қамтамасыз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!ету                        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1.4. !Денсаулық сақтау жүйесін    !Үкіметке   !Денсаулық сақ.!2000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!жетілдіру жөнінде ұсыныс    !ұсыныс     !тау ісі жөнін.!наурызы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!әзірлеу                     !           !дегі агенттік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1.5. !Ана мен баланың денсаулығын !Агенттіктің!Денсаулық сақ.!2000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!қорғауға, балалар өлімін    !нормативтік!тау ісі жөнін.!ақпаны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!азайтуға, туберкулезге қарсы!құқықтық   !дегі агентттік!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!күрестің жүргізілуін бақыла.!актісінің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!лауды күшейту               !жобасы,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!Президентке!              !Тоқсан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                        !есеп, Үкі.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!метке ақпа.!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!рат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1.6. !Жоғары оқу орындарын олардың!Президентке!Білім және ғы.!Тоқсан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!қолданылып жүрген заңдардың !есеп,      !лыммині, Ден.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!талаптарына сәйкестігіне ат.!Үкіметке   !саулық сақтау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!тестациялауды жүргізу       !ақпарат    !ісі жөніндегі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!агенттік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1.7. !Бастауыш, орта және жоғары  !Министрлік.!Білім және    !2000 жылдың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!кәсіптік білімнің жалпы мін.!тің норма. !ғылыммині     !наурызы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!детті стандарттарды орындау.!тивтік құ.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!ына қатаң бақылау орнату    !қықтық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!актісінің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!жобасы,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!Президентке!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!есеп және  !              !Тоқсан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!Үкіметке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!ақпарат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1.8. !Жекешелендіруге жатпайтын   !Үкімет қау.!Білім және ғы.!2000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!жоғары оқу орындарының тіз. !лысының    !лыммині, Ден. !мамыры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!бесін айқындау              !жобасы     !саулық сақтау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!ісі жөніндегі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!агенттік,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!Қаржымині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1.9. !Қазақстан Республикасы тәу. !Үкіметке   !Білім және ғы.!2001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!елсіздігінің 10 жылдығына   !есеп       !лыммині барлық!желтоқсаны.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!республиканың барлық мемле. !           !аумақтық-әкім.!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!кеттік жалпы білім беретін  !Іске асыру !шіліктік бір. !Тоқсан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!орта мектептерін компьютер. !барысы ту. !ліктердің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!лендіруді аяқтау. Бұл ретте !ралы ақпа.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!отандық есептеу техникалары !рат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!тауар өндірушілерін осы про.!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!цеске барынша тартуды қамта.!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!масыз ету                  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1.10.!Қазақ тілін оқытудың озық   !Үкіметке   !Білім және ғы.!2000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!әдістемесін айқындау мақса. ! есеп      !лыммині, Мәде.!қазаны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!тында конкурс өткізу        !           !ниетақпаратми.!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                            !           !ні            !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ЕКІНШІ ТАПСЫРМА. БАСҚАРУДЫҢ ТИІМДІЛІГІН АРТТЫРУ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 !Оған мемлекеттік кәсіпорын. !Нормативтік!Мемлекеттік   !2000 жылдың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!дар мен ұлттық компаниялар  !құқықтық   !қызмет істері !аяғына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!басшыларының, сондай-ақ ық. !актінің жо.!жөніндегі     !Жыл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!тимыл үміткерлердің (кадрлық!басы.      !агенттік (ке. !ақпарат,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!резерв) деректерін енгізе   !Үкіметке   !лісім бойынша)!желтоқсан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!отырып "Ұлттық менеджерлер" !ақпарат    !Білім және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!деректер базасын құру. Бұл  !           !ғылыммині, ми.!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!ретте КИМЭП-те, Мемлекеттік !           !нистрліктер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!қызмет академиясында, "Бола.!           !мен ведомство.!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!шақ" бағдарламасы бойынша   !           !лар, басқа да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!шетелде оқыған және қайта   !           !орталық мемле.!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!даярлаудан өткен перспекти. !           !кеттік орган.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!валы оқу бітірушілерді есеп.!           !дар (келісім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!ке алу және соның негізінде !           !бойынша),ұл.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!олардың экономиканың сектор.!           !ттық компания.!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!ларындағы қызметі бойынша   !           !лар, Ұлттық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!бағдарлама жасау            !           !Банк (келісім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!бойынша),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                            !           !облыстардың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  !2001 жылға арналған бюджетті!Нормативтік!Қаржымині,    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!қалыптастыру кезінде "Стра. !құқықтық   !Экономикамині,!сәуірі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!тегия 2030" сәйкес басымдық.!акт        !Стратегиялық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!тарды айқындау              !           !жоспарлау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!жөніндегі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!агенттік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2.3. !Олардағы өзгеріске ден қою. !Үкіметке   !Экономикамині,!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!дың жедел шараларын қабылдау!талдау мен !СІМ, Қаржымині!Тоқсан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!үшін дүние-жүзілік рыноктар.!ұсыныс     !Мемкірісмині,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!дың конъюнктураларын жүйелі !           !Статагенттігі,!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!талдауды қамтамасыз ету     !           !Ұлттық Банк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!бойынша), ҰҚК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 !Экспорттық-импорттық ағын.  !Президентке!Экономикамині,!2000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!дарды талдаудың негізінде   !баяндама   !ЭИСМ, Ауылшар.!мамыры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!мемлекеттің қолдауын пайда. !           !мині, Көлік.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!лануы тиіс тауарлардың, өн. !           !коммині, Мем.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!дірістердің және салалардың !           !кірісмині, Мо.!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!тізбесін айқындау           !           !нополиябизнес.!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!агенттігі,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!Статагенттігі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2.5. !Ішкі рыноктың қажеттілігі   !Үкімет қау.!ЭИСМ, Экономи.!2000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!мен экспорттық мүмкіндіктер.!лысының,   !камині, Білім !маусымы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!ді жабуды ескере отырып,    !Бағдарлама.!және ғылыммині!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!отандық кәсіпорындарда өнім.!ның жобасы !Ауылшармині,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!дер өндіруді (республикаға  !           !Мемкірісмині,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!импортталатындардың орнына) !           !Монополиябиз.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!ұйымдастыру мақсатында Им.  !           !несагенттігі,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!портты алмастыру бағдарлама.!           !облыстардың,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!сын әзірлеу                 !           !Астана және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!Алматы қала.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!ларының әкім.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!дері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2.6. !Шикізатты өңдеудің тереңді. !Президентке!ЭИСМ, Ауылшар.!2000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!гін арттыруды қамтамасыз    !баяндама,  !мині, Экономи.!маусымы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!ететін ұйымдардың тізбесін  !Үкіметке   !камині, Мем.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!айқындау. Қазақстандық экс. !есеп       !кірісмині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!порттың құрылымындағы түпкі.!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!лікті және аралық өнімдердің!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!үлестерін арттыру жөнінде  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!шаралар жасау              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2.7. !Мемлекеттік жекешелендіруге !Үкімет     !Қаржымині,    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!жатпайтын объектілердің     !шешімінің  !орталық атқа. !ақпаны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!(ұйымдардың) атаулы тізбесін!жобасы     !рушы органдар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!бекіту                     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2.8. !Бағалы қағаздар рыногының   !Үкіметке   !Қаржымині, Ба.!2000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!отандық қатысушыларын басым.!ұсыныс     !ғалы қағаздар !наурызы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!дықпен тарта отырып респуб. !           !жөніндегі ұл.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!ликаның қор рыногында "кө.  !           !ттық комиссия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!гілдер фишкалар" бағдарлама.!           !(келісім бой.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!сын іске асыруды қамтамасыз !           !ынша), Монопо.!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!ету                         !           !лиябизнесаген.!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!ттігі, Инвест.!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!агенттігі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2.9. !Үстіміздегі жылы оларды ашық!Үкіметке   !Қаржымині, са.!2000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!саудаластықтарда сату жолы. !есеп       !лалық министр.!желтоқсаны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!мен мемлекеттік меншікте    !           !ліктер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!қалдырылатындардың тізбесіне!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!енгізілмеген объектілерді  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!жекешелендіруді негізінен  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!аяқтау                     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2.10.!Экономиканың қаржы және     !Нормативтік!ЭИСМ, Эконом. 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!өнеркәсіп секторларының өза.!құқықтық   !мині, Қаржы.  !  маусымы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!ра іс-қимылын күшейту жөнін.!актілердің !мині, Ұлттық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!де шаралар қабылдау. Қаржы- !жобасы,    !Банк (келісім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!өнеркәсіптік топтарды құру. !Үкіметке   !бойынша)      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!дың орындылығын қарау       !есеп пен   !              !наурызы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!ұсыныс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2.11.!Әрбір аймақ бойынша жұмыс   !Кәсіпорын. !Д.К. Ахметов, 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!істемейтін және өз қызметін !дардың өн. !ЭИСМ, облыс.  !ақпаны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!2000 жылы қайта бастайтын   !дірісін    !тардың, Астана!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!кәсіпорындардың тізімін жа. !қайта жаңа.!және Алматы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!сау және мониторинг жүйесін !ртудың ай.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!жолға қою                   !мақтық бағ.!әкімдері      !Ай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!дарламалары!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!Үкіметке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!есеп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2.12.!Қазақстан Республикасының   !Президентке!Көліккоммині, 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!аумағы арқылы транзиттік    !баяндама,  !СІМ, Экономи. !10 наурызын.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!ағынды арттыру жөніндегі ке.!Үкіметке   !камині, Қаржы.!да,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!шенді шараларды пысықтау жә.!есеп, Қа.  !мині, Мемкі.  !шілдесінде,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!не іске асыру               !зақстан Ре.!рісмині, ЭИСМ,!желтоқсанын.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!спубликасы.!Монополиябиз. !да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!ның Үкіметі!несагенттігі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!шешімінің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!жобасы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2.13.!Бұл жобаларға отандық құры. !Президентке!Д.К. Ахметов, !Ай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!лыс компанияларының басым.  !есеп,      !Көліккоммині,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!дықты қатысуын қамтамасыз   !Үкіметке   !облыстардың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!ете отырып автомобиль жолда.!ақпарат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!рының құрылысын салудың,   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!сондай-ақ жолдардың құрылы.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!сына арналған шетелдік не. 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!сиелердің игерілуінің жай- 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!күйіне бақылауды күшейту    !           !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2.14.!"Эйр Қазақстан" компаниясы  !Президентке!Д.К. Ахметов, 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!лизингке алған А-310, Боинг-!есеп       !Көліккоммині  !10 наурызы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!731 ұшақтарын пайдалануға  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!байланысты мәселелердің бү.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!кіл кешенін қарау және олар.!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!ды одан әрі тиімді пайдалану!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!жөніндегі шаралар туралы ба.!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!яндау                       !           !              1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2.15.!Отандық авиацияны дамытудың !Бағдарлама !Көліккоммині, 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!бағдарламасын әзірлеу       !           !Эйр Қазақстан !наурызы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!тобы, Монопо.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!лиябизнесаген.!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!ттігі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2.16.!Шығыстардың әкімшіліктік жә.!Президентке!Көліккоммині, 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!не басқа да түрлерін қысқар.!есеп       !Монополиябиз. !10 наурызы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!тудың есебінен ішкі тасымал.!           !несагенттігі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!даулардың авиабилеттеріне  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!арналған бағаларды төмендету!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!туралы мәселені қарау      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2.17.!"Қазақстан-2030 стратегиясы.!Іс-шаралар.!Мәдениетақпа. !Ұдайы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!ның" идеологиясын түсіндіру !дың жоспары!ратмині, мини.!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!жөніндегі насихат жұмыстарын!Президент  !стрліктер мен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!күшейту                     !пен Үкімет.!ведомстволар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!ке есеп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2.18.!Мемлекеттік кәсіпорындардан !Үкіметке   !Монополиябиз. 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!реттеу жөніндегі мемлекеттік!ақпарат    !несагенттігі, !наурызы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!бақылау, қадағалау және тек.!           !Әділетмині,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!серу функцияларын бөлу про. !           !Мемкірісмині,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!цесін аяқтау                !           !Бас прокурату.!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!ра (келісім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2.19.!Мемлекеттік органдарға бюд. !Парламентке!Қаржымині,    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!жеттен тыс қаржыландыру көз.!заң жобасы !Мемкірісмині, !наурызы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!дері болуы мүмкіндіктеріне  !           !ЭИСМ, Экономи.!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!жол бермейтін тетікті белгі.!           !камині, Ауыл.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!леу                         !           !шармині, Әді.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!летмині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2.20.!Қазақстан Республикасының   !Президент. !Монополиябиз. !Тоқсан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!қабылданған нормативтік ак. !тің Әкімші.!несагенттігі,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!тілерінің базасында кәсіп.  !лігіне,    !Мемкірісмині,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!керлердің құқықтарын қорғау.!Үкіметке   !Әділетмині,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!ды жандандыру, бақылау-қада.!ақпарат,   !Бас прокурату.!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!ғалау органдарының шағын    !Парламентке!ра (келісім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!бизнес субъектілерінің қыз. !заң жобасы !бойынша), об.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!метін тексеруді жүзеге асыру!           !лыстардың, Ас.!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!құқықтарын одан әрі шектеу  !           !тана және Ал.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!жөнінде заң шараларын қабыл.!           !маты қалалары.!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!дау                         !           !ның әкімдері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2.21.!Компанияларды басқарушылар. !Президентке!Мемкірісмині, !Тоқсан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!дың қызметінің мониторингін !баяндама,  !Қаржымині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!жүргізуді, олардың қаржылық !Үкіметке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!ағымдарының ашықтығын       !ақпарат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!(жасалған және сатылған    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!өнімдердің көлемі, сату     !           !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!бағасы, пайда және т.б.)   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!қамтамасыз ету             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2.22.!Мұнайды квоталандыру мәселе.!Үкіметке   !ЭИСМ, Монопо. 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!сін, оны шетелге сатудың    !ақпарат    !лиябизнесагент!сәуірі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!шарттары мен бағаларын қа.  !           !тігі, "Қазақ.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!рау. Аталған қызметті реттеу!           !ойл", Мемкі.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!және сыбайлас жемқорлық құ. !           !рісмині, ҰҚК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!қық бұзушылықтардың алдын   !        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!алу жөнінде түпкілікті шара.!           !бойынша)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!лар қабылдау. Мұнайды отан. !ЭИСМ мен   !              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!дық МӨЭ-на беру жөніндегі   !Мемкірісми.!              !наурызы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!2000 жылға арналған ережені !нінің Кеден!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!әзірлеу және бекіту         !комитеті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!бекіткен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                            !ереже      !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2.23.!Қазақстандық металдарды -   !Үкіметке   !ЭИСМ          !2000 жылдың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!мысты, мырышты және қорға.  !есеп       !              !аяғына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!сынды Лондонның металдар   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!биржасында тіркеу жөніндегі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!барлық қажетті шараларды   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!қабылдау                   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2.24.!Қазақстан Республикасы      !Бағдарлама !Мәдениетақпа. 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!Президентінің 2000 жылға    !           !ратмині, Пре. !сәуірі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!арналған тапсырмаларын      !           !мьер-Министр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!орындау жөніндегі Қазақстан !           !Кеңсесі, мини.!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!Республикасы Үкіметінің қыз.!           !стрліктер, ве.!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!метін ақпараттық-насихаттау.!           !домстволар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!лық қамтамасыз етудің бағ. 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!дарламасын әзірлеу         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2.25.!БАҚ-да экономикадағы оң     !Президент. !Мәдениетақпа. !Тоқсан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!өзгерістерді тұрақты түрде  !тің Әкімші.!ратмині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!көрсетуді қамтамасыз ету    !лігіне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                            !ақпарат,   !              !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!Үкіметке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!есеп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2.26.!БАҚ-да отандық мәдениет,    !Президент. !Мәдениетақпа. !Тоқсан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!спорт және бизнес қайраткер.!тің Әкімші.!ратмині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!лерінің жетістіктерін жария.!лігіне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!лауды қамтамасыз ету        !ақпарат,   !              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!Үкіметке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!есеп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2.27.!Барлық аумақтық-әкімшіліктік!Бағдарлама !Мәдениетақпа. !2000 жылдың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!бірліктердің әкімдері Қазақ.!           !ратмині, бар. !шілдесі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!стан Республикасы тәуелсіз. !           !лық аумақтық-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!дігінің 10 жылында атқарыл. !           !әкімшіліктік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!ған қызметтердің қорытынды. !           !бірліктердің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!лары туралы халыққа хабарлау!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!жөніндегі бағдарламаларды   !           !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!қалыптастыруды қамтамасыз  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!ету                        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2.28.!Үкімет, орталық атқарушы    !Үкіметке   !Мәдениетақпа. 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!органдар, әкімдер құрылтайшы!ақпарат    !ратмині, Пре. !ақпаны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!болып табылатын БАҚ-тардың  !           !мьер-Министр.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!тізімін ұсыну               !           !дің Кеңсесі,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                            !           !облыстар мен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!аудандардың,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!Астана және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!Алматы қалала.!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!рының әкімдері!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2.29.!Министрліктердің, ведомство.!Үкіметке   !Мәдениетақпа. 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!лардың, ұлттық компаниялар. !есеп       !ратмині, Пре. !наурызы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!дың, әкімдердің баспасөз    !           !мьер-Министр.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!қызметтері қызметкерлерінің !           !дің Кеңсесі,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!семинар-кеңесін ұйымдастыру !           !министрліктер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!мен ведомство.!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!лар, ұлттық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!компаниялар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2.30.!Үкіметтің, министрліктер мен!Премьер-Ми.!Мәдениетақпа. 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!ведомстволардың, әкімдердің !нистр өкі. !ратмині, Пре. !наурызы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!және БАҚ арасында ақпарат   !мінің жоба.!мьер-Министр.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!алмасуды үйлестірудің       !сы         !дің Кеңсесі,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!схемасын әзірлеу            !           !министрліктер,!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!ведомстволар,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!облыстар мен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!Астана және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!Алматы қалала.!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!рының әкімдері!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2.31.!Үкіметтің, орталық атқарушы !Премьер-   !Мәдениетақпа. 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!органдар басшыларының баспа.!Министр    !ратмині, Пре. !10 наурызы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!сөзде және электронды БАҚ-да!өкімінің   !мьер-Министр.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!сөйлеуінің (брифингінің)    !жобасы     !дің Кеңсесі,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!кестесін ұсыну              !           !министрліктер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!мен ведомство.!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!лар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2.32.!Қазақстан Республикасы      !Кеңес      !ІІМ, Сыбайлас 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!Президентінің Әкімшілігімен !           !жемқорлыққа   !сәуірі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!бірлесіп республиканың құқық!           !қарсы күрес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!қорғау және сот органдарының!           !жөніндегі мем.!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!ұйымдасқан қылмыс пен сыбай.!           !комиссия (ке.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!лас жемқорлыққа қарсы күрес !           !лісім бойынша)!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!жөніндегі кеңесін ұйымдасты.!           !Бас прокурату.!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!ру                          !           !ра (келісім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!бойынша), Әді.!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!летмині, Жо.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!ғарғы Сот (ке.!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!лісім бойынша)!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!ҰҚК (келісім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2.33.!Әкімдердің мемлекеттің ішкі !Есеп       !Президенттің  !Тоқсан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!саясатын түсіндіруді қамта. !           !Әкімшілігімен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!масыз ету жөніндегі қызметі.!        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!не талдау жасау             !           !бойынша) бір.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!лесіп Премьер-!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!Министрдің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!Кеңсесі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ҮШІНШІ ТАПСЫРМА. ӨНДІРІСТІК СЕКТОРДЫ НЕСИЕЛЕНДІРУ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 !Өндірістік секторды несие.  !Президентке!Ұлттық Банк   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!лендірудің көлемдерін артты.!есеп,      !(келісім      !наурызы,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!руды қамтамасыз ету         !Үкіметке   !бойынша),     !Тоқсан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!ақпарат    !Қаржымині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 !Мемлекеттік меншікті жекеше.!Нормативтік!Монополиябиз. 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!лендіруден түскен қаражаттың!құқықтық   !несагенттігі, !10 наурызы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!бір бөлігін қаржыландыру    !актінің    !Ауылшармині,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!көзі ретінде белгілей отырып!жобасы     !Қаржымині, Ұл.!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!шағын және орта бизнесті,   !           !ттық Банк (ке.!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!ауыл шаруашылығын қолдау    !           !лісім бойынша)!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!үшін инвестициялық қорлар   !           !Қазақстан Рес.!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!құру мәселелерін пысықтау   !           !публикасы Пре.!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!зидентінің жа.!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!нындағы Отбасы!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!және әйелдер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!істері жөнін.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!дегі ұлттық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!комиссия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 !Көлеңкедегі капиталдарды    !Президентке!Қаржымині,    !2000 жылдың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!заңдандыру мәселелері       !баяндама,  !Мемкірісмині, !наурызы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!бойынша түпкілікті айқындау !Үкіметке   !ІІМ, Әділетми.!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!және ұсыныс енгізу          !ақпарат    !ні, ҰҚК (келі.!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!сім бойынша),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!Экономикамині,!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!Бас прокурату.!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!ра (келісім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!бойынша), Ұл.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!ттық Банк (ке.!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!лісім бойынша)!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!Бағалы қағаз.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!дар жөніндегі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!ұлттық комис.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!сия (келісім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 !Астана қаласының құрылыс    !Үкіметке   !Д.К. Ахметов, !Ай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!объектілеріне инвестиция.   !есеп       !Экономикамині,!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!ларды тарту және 2000 жылы  !           !Қаржымині, Ин.!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!жаңа астананы дамытудың бағ.!           !вестициялар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!дарламасын сөзсіз орындау   !           !жөніндегі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!жөніндегі жұмысты жандандыру!           !агенттік, СІМ,!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!Астана қаласы.!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!ның әкімі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 !Астана қаласының құрылысы,  !Үкіметке   !Облыстардың   !Бір 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!астананың құрылысын салудың !ақпарат    !және Алматы   !ішінде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!Бас жоспарына сәйкес аймақ. !           !қаласының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!тардың қаражаты есебінен    !           !әкімдерімен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!жүзеге асырылатын нақты     !           !бірлесіп Д.К.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!объектілерін пысықтау және  !           !Ахметов, Ә.Р.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!белгілеу                    !           !Жақсыбеков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3.6. !Облыстардың, Астана және    !Президентке!Облыстардың,  !Жыл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!Алматы қалалары әкімдерінің !есеп       !Астана және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!республика астанасында бір- !           !Алматы қалала.!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!бірден сауда немесе қызмет  !           !рының әкімдері!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!көрсету объектілерін салуы 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3.7. !Араб елдерінің - донорлардың!Президентке!Қаржымині,    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!Астана қаласын дамытуға     !есеп,      !Ә.Р. Жақсыбе. !маусымы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!арналған гранттарын игеру   !Үкіметке   !ков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!жөнінде шаралар қабылдау    !ақпарат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 !Тиісті мемлекеттік органдар !Президентке!Қаржымині,    !Ай сайын,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!бірінші басшыларының сыртқы !есеп,      !Экономикамині,!есептіден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!заемдары игеруді бақылауы   !Үкіметке   !басқа да орта.!кейінгі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!мен жауапкершілігін күшейту !ақпарат    !лық атқарушы  !айдың 25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!органдар      !күніне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3.9. !"Әйелдердің кәсіпкерлігін   !Үкімет қау.!Экономикамині,!2000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!қолдау жөніндегі шаралар    !лысының    !Қаржымині, Қа.!І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!туралы" Қазақстан Республи. !жобасы     !зақстан Респу.!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!касының Үкіметі қаулысының  !           !бликасы Прези.!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!жобасын әзірлеу             !           !дентінің жа.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!нындағы Отбасы!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!және әйелдер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!істері жөнін.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!дегі ұлттық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!комиссия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ТӨРТІНШІ ТАПСЫРМА. ЭКОНОМИКАНЫҢ ШИКІЗАТТЫҚ БАҒЫТТЫЛЫҒЫН ӨЗГЕРТУ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 !Бәсекелестік қабілетті қайта!Іс-шаралар.!ЭИСМ          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!өңдеу өнеркәсібін құру      !дың жоспары!              !10 наурызы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!жөніндегі шараларды әзірлеу !Президентке!              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                            !баяндама   !              !қарашасы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 !Машина жасау кәсіпорында.   !Іс-шаралар.!ЭИСМ          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!рында энергетикалық, көлік. !дың жоспары!              !10 наурызы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!тік және металлургиялық     !Президентке!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!кешенге арналған жабдықтар. !баяндама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!дың өндірісін ұйымдастыру  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!жөнінде ұсыныс енгізу      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 !Мұнай өңдеу өнеркәсібін одан!Президентке!ЭИСМ          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!әрі дамыту жөнінде ұсыныс   !есеп,      !              !10 наурызы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!енгізу                      !Үкіметке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!ақпарат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 !Химия және мұнайхимия өнер. !Үкімет     !ЭИСМ          !2000 жылдың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!кәсіптерін пластмасса мен   !қаулысының !              !ІV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!полимерлік бұйымдардың өнді.!жобасы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!рісін қалпына келтірудің   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!бағдарламасын әзірлеу      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 !Жоғары технологиялық өнді.  !Президентке!ЭИСМ, ЕХҚМ,   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!рістер бойынша кәсіпорындар !есеп,      !Монополиябиз. !наурызы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!құру туралы ұсыныс енгізу.  !Үкіметке   !несагенттігі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!Білікті қызметкерлерді даяр.!ақпарат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!лау жөніндегі шараларды    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!әзірлеу                    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БЕСІНШІ ТАПСЫРМА. АЙМАҚТЫҚ ҮЙЛЕСІМСІЗДІКТЕРДІ ЖЕҢУ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5.1. !Қазақстан Республикасының   !Президентке!Экономикамині,!Желтоқсан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!артта қалған аудандарының   !баяндама   !ЕХҚМ, ЭИСМ,   !Жыл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!экономикасын оздыра дамыту  !           !Көліккоммині,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!арқылы аймақтық тұрғыда     !           !Статагенттігі,!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!халықтың ақшалай кірістерін !           !Ауылшармині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!теңестіруді қамтамасыз ету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5.2. !Аймақтарға арналған кедей.  !Ұсыным     !ЕХҚМ, Қаржыми.!2000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!ліктің шегіне қарай атаулы  !           !ні, Экономмині!шілдесі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!әлеуметтік көмек көрсетуге  !           !облыстардың,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!сындарлы қадам жасауды      !           !Астана және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!қамтамасыз ету жөніндегі    !           !Алматы қалала.!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!әдістемелік ұсынымдарды     !           !рының әкімдері!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!әзірлеу                    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5.3. !Елдің газ-энергиялық тәуел. !Үкімет қау.!ЭИСМ, тиісті  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!сіздігін қамтамасыз ететін  !лысының    !облыстардың   !наурызы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!іс-шаралардың жоспарын      !жобасы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!әзірлеу                     !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5.4. !Қазақстан Республикасының   !Үкімет қау.!Көші-қон және !2000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!көші-қон саясаты тұжырымда. !лысының    !демография жө.!маусымы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!масының жобасын әзірлеу     !жобасы     !ніндегі агент.!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!тік, ЕХҚМ,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!Стратегиялық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!жоспарлау жө.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!ніндегі агент.!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!тік (келісім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!бойынша),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!Мәдениетақпа.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                            !           !ратмині, ІІМ, !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1           !Білімғылымми.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!ні, Табиғат.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!қорғаумині,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                            !           !Ауылшармині,  !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!ЭИСМ,Әділетми.!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!ні, ҰҚК (келі.!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                            !           !сім бойынша), !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!Денсаулықсақ.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!тауагенттігі,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!Отбасы және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!әйелдер істері!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!жөніндегі ұлт.!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!тық комиссия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     !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