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3ba0" w14:textId="5203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ВИЧ-инфекциясы проблемаларын шешудегі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29 ақпан N 319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Үкіметі қаулы етеді:
     1. 1998 жылғы 25 қарашада Мәскеу қаласында жасалған ВИЧ-инфекциясы 
проблемаларын шешудегі ынтымақтастық туралы келісім бекітілсін.
     2. Осы қаулы қол қойылған күнінен бастап күшіне енеді.
     Қазақстан Республикасының
         Премьер-Министрі
                ВИЧ-инфекция проблемаларын шешу iсiндегі
                       ынтымақтастық туралы
                            КЕЛIСIМ
     Осы Келiсiмнiң қатысушылары - Мемлекеттер, Yкiметтiң тұрғысында (әрi 
қарай - Тараптар),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адамның иммунтапшылығы вирусын туғызатын аурулар (әрi 
қарай - ВИЧ-инфекция), бүкiл әлемде жаппай етек алғанын және Тәуелсiз 
Мемлекеттер Достастығына қатысушы мемлекеттердiң қоғамдық ұлттық 
қауiпсiздiгiне қатер туғызатынын, әлеуметтiк-экономикалық және 
демографиялық зардаптарға соқтыратынын мойындай отырып,
</w:t>
      </w:r>
      <w:r>
        <w:br/>
      </w:r>
      <w:r>
        <w:rPr>
          <w:rFonts w:ascii="Times New Roman"/>
          <w:b w:val="false"/>
          <w:i w:val="false"/>
          <w:color w:val="000000"/>
          <w:sz w:val="28"/>
        </w:rPr>
        <w:t>
          визасыз тәртiп пен Тәуелсiз Мемлекеттер Достастығына қатысушы 
мемлекеттерде белсендi миграциялық процестер жүруi жағдайындағы 
проблеманың әлеуметтiк ерекше маңыздылығын ескере отырып,
</w:t>
      </w:r>
      <w:r>
        <w:br/>
      </w:r>
      <w:r>
        <w:rPr>
          <w:rFonts w:ascii="Times New Roman"/>
          <w:b w:val="false"/>
          <w:i w:val="false"/>
          <w:color w:val="000000"/>
          <w:sz w:val="28"/>
        </w:rPr>
        <w:t>
          Тәуелсiз Мемлекеттер Достастығына қатысушы әрбiр мемлекетте 
</w:t>
      </w:r>
      <w:r>
        <w:rPr>
          <w:rFonts w:ascii="Times New Roman"/>
          <w:b w:val="false"/>
          <w:i w:val="false"/>
          <w:color w:val="000000"/>
          <w:sz w:val="28"/>
        </w:rPr>
        <w:t>
</w:t>
      </w:r>
    </w:p>
    <w:p>
      <w:pPr>
        <w:spacing w:after="0"/>
        <w:ind w:left="0"/>
        <w:jc w:val="left"/>
      </w:pPr>
      <w:r>
        <w:rPr>
          <w:rFonts w:ascii="Times New Roman"/>
          <w:b w:val="false"/>
          <w:i w:val="false"/>
          <w:color w:val="000000"/>
          <w:sz w:val="28"/>
        </w:rPr>
        <w:t>
ВИЧ-инфекциялардың алдын алу бағдарламалары ұлттық мүдделердi есепке ала 
жүзеге асырылатындығын ескере отырып,
     ВИЧ-инфекцияларды кешендi алдын алудың уақтылы, тиiмдi шараларын 
қолдану және тұрғындардың құқықтары мен мүдделерiн қорғауды қамтамасыз ету 
үшiн келiсiлген шаралар қабылдау қажеттігiн растай отырып,
     төмендегiлер туралы келiстi:
                                1-бап
     Осы келiсiмнiң мақсаттары үшiн төменде келтiрiлген терминдердiң мәнi:
     ВИЧ-инфекция - адамның иммунтапшылығы вирусы туғызатын аурулар;
     ВИЧ-инфекцияланғандар - адамның иммунтапшылығы вирусын жұқтырғандар;
     СПИД - еңбекке жарамсыз кезеңiндегi ВИЧ-инфекция;
     Уақытша келген мемлекет - бұл мемлекеттiң азаматы болып табылмайтын 
пациентке медициналық қызмет көрсетушi мемлекет.
                                2-бап
     Тараптар ВИЧ-инфекцияланған және СПИД-пен ауырған Достастыққа 
қатысушы мемлекеттердiң азаматтарына 1997 жылғы 27 наурыздағы Тәуелсiз 
Мемлекеттер Достастығына мүше мемлекеттердiң азаматтарына медициналық 
көмек көрсету туралы Келiсiмге сәйкес медициналық көмек көрсетедi.
                                3-бап
     Тараптар, ВИЧ-инфекциялардың алдын алуды қамтамасыз ету үшiн 
қабылданатын шешiмдерге толық дербестiкте iс-қимылдарын үйлестiредi.
                                4-бап
     Тараптар өз мемлекеттерiнiң территорияларында ВИЧ-инфекциялардың 
таралуына эпидемиологиялық бақылауды жетiлдiру шараларын қабылдайды.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медициналық манипуляциялардың, донор қанының, медициналық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иммунобиологиялық препараттардың, биологиялық сұйықтардың, органдар мен 
ұлпалардың қауiпсiздігін бақылауды қамтамасыз етедi.
                                6-бап
     Тараптар ВИЧ-инфекцияларды анықтау үшiн қолайлы және тегiн 
медициналық куәландыру кепілдiгін азаматтығына қарамастан барлық 
тұлғаларға бередi.
     ВИЧ-инфекцияларды анықтау үшiн медициналық куәландыруды Тараптар 
мемлекеттерiнiң заңдарында көрсетiлген кейбiр жағдайлардан басқасын құпия 
және ерiктi принцип негiзiнде өкiлеттi медициналық мекемелер жүзеге 
асырады.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өкiлеттi органдар ретiнде куәландырылатын тұлға үшiн де, 
куәландыруды жүргiзушi тұлға үшiн де медициналық куәландырудың 
қауiпсiздiгiн қамтамасыз етуге кепiлдiк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ВИЧ-инфекцияланған азаматтардың Ұлттық заңдарына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барлық құқықтары мен ерiктерiнiң сақталатындығына кепiлдiк бередi.
     Уақытша келген мемлекетте тұратын азаматтардың, оларда 
ВИЧ-инфекцияның болуына байланысты құқықтары мен ерiктерiне тек 
ВИЧ-инфекцияланғандар тұрып жатқан мемлекеттiң заңдарымен ғана шек қойылуы 
мүмкiн.
                                9-бап
     Тараптар, Достастыққа қатысушы мемлекеттердiң азаматтарына Тараптар 
территорияларына кедергiсiз, ВИЧ-инфекцияның жоқ екендiгiн растайтын 
сертификатты көрсетпей-ақ кiруіне кепiлдiк бередi.
                                10-бап
     Тараптар өз мемлекетiнiң территориясында ВИЧ-инфекцияланғандардың 
анықталғандығы туралы, осы тұлғалар азаматтары болып табылатын басқа 
Тараптарға жедел хабарлайды.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ВИЧ-инфекциясы проблемасы жөнiндегi ұлттық заңдардың 
жақындасуына қажеттi шаралар қабылдайды, сондай-ақ жаңа ұлттық 
нормативтiк-құқықтық актiлер туралы бiр-бiрiне уақытында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орындау мақсатында Тәуелсiз Мемлекеттер Достастығына 
қатысушы мемлекеттерде 2005 жылға дейiнгi кезеңге арналған ВИЧ-инфекцияның 
алдын алу мен емдеу саласындағы мемлекетаралық ынтымақтастық бағдарламасы 
қабылданады (қоса берiлiп отыр).
</w:t>
      </w:r>
      <w:r>
        <w:rPr>
          <w:rFonts w:ascii="Times New Roman"/>
          <w:b w:val="false"/>
          <w:i w:val="false"/>
          <w:color w:val="000000"/>
          <w:sz w:val="28"/>
        </w:rPr>
        <w:t>
</w:t>
      </w:r>
    </w:p>
    <w:p>
      <w:pPr>
        <w:spacing w:after="0"/>
        <w:ind w:left="0"/>
        <w:jc w:val="left"/>
      </w:pPr>
      <w:r>
        <w:rPr>
          <w:rFonts w:ascii="Times New Roman"/>
          <w:b w:val="false"/>
          <w:i w:val="false"/>
          <w:color w:val="000000"/>
          <w:sz w:val="28"/>
        </w:rPr>
        <w:t>
     Бұл Бағдарлама осы Келiсiмнің ажырамас бөлiгi болып табылады және 
ВИЧ-инфекциялардың алдын алу жөнiндегi ұлттық бағдарламалар негiзiнде 
жүзеге асырылады.
                                13-бап
     Тараптар бiрлескен бағдарламалар, жобалар мен әзiрлемелердiң 
қатысушыларына тең құқықты кепiлдендiретiн қажеттi жағдай жасайды, тұрақты 
байланыс, кеңес және ВИЧ-инфекция проблемалармен айналысатын ұйымдар 
арасындағы тiкелей қарым-қатынасты орнықтыруға мүмкiндiк жасайды.
                                14-бап
     Тараптар қабылданған келiсiмдерге сәйкес кадрлардың дайындығын, 
бiлiктiлiгiн көтерудi және ВИЧ-инфекция проблемаларымен айналысатын 
мамандар алмасуды ұйымдастырады.
                                15-бап
     Тараптар ВИЧ-инфекцияның алдын алудың қажеттi шаралары туралы 
тұрғындарға бұқаралық ақпарат құралдары арқылы тұрақты хабарлап отыруды 
қамтамасыз етедi.
                                16-бап
     Тараптар Тәуелсiз Мемлекеттер Достастығына қатысушы мемлекеттердің 
өздерiнің ұлттық бағдарламаларының шеңберiнде 2005 жылға дейiнгi кезеңге 
арналған ВИЧ-инфекцияның алдын алу мен емдеу саласындағы мемлекетаралық 
ынтымақтастық бағдарламасын iске асыру жөнiндегi жұмыстарын қаржыландыруды 
қамтамсыз етедi.
                                17-бап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оған қол қойған күнiнен бастап күшiне енедi, ал оның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күшiне енуi үшiн заңдары мемлекетiшiлiк процедураларды орындауды талап 
ететiн мемлекеттер үшiн - тиiстi хабарламаны депозитарийге тапсырған 
күннен басталады.
     Мұндай процедураларды орындаудың қажеттiлiгiн Тараптар осы Келiсiмге 
қол қойған күннен бастап үш айдың iшiнде депозитарийға хабарлайды.
                                18-бап
     Осы Келiсiм күшiне енген күнiнен бастап бес жыл мерзiм бойы 
қолданыста болады. Бұл мерзiм өткен соң, егер Тараптар басқадай шешiм 
қабылдамаса, Келiсiм әр жолы 5 жылдық кезеңге өз-өзiнен ұзарып отырады.
                                19-бап
     Келiсiмнiң қолданылу барысында туындаған қаржылық немесе басқа 
мiндеттердi тәртiптеп, шығардан алты ай бұрын ол туралы депозитарийға 
жазбаша хабарлама жасай отырып, әрбiр Тарап осы Келiсiмнен шыға алады
                                20-бап
     Осы Келiсім, оның мақсаттары мен принциптерiн және осы Келiсiмнен 
туындайтын мiндеттемелердi өзiне қабылдауға дайын басқа мемлекеттердi 
осындай қосылуға құжаттарын депозитарийға беру жолымен қосылу үшiн ашық.
     1998 жылдың 25 қарашасында Мәскеу Қаласында орыс тiлiнде бiр 
түпнұсқалық данада жасалды. Түпнұсқалық дана осы Келiсiмге қол қойған 
әрбiр мемлекетке Келiсiмнiң куәландырылған көшiрмесiн жолдайтын Тәуелсiз 
Мемлекеттер Достастығының Атқарушы Секретариатында сақталады.
     Әзiрбайжан Республикасы           Молдова Республикасы
     Yкiметi үшiн                      Үкiметi үшiн
     Армения Республикасы              Ресей Республикасы
     Yкiметi үшiн                      Yкiметi үшiн
     Беларусь Республикасы             Тәжiкстан Республикасы
     Yкiметi үшiн                      Yкiметi үшiн
     Грузия Yкiметi үшiн               Түркiменстан Республикасы
                                       Үкiметi үшiн 
     Қазақстан Республикасы            Өзбекстан Республикасы 
     Yкiметi үшiн                      Үкiметi үшiн
     Қырғыз Республикасы               Украина Республикасы
     Yкiметi үшiн                      Үкiметi үшiн
     Мәскеу - 25.11.98
                                               ВИЧ-инфекциясы
                                               проблемаларын шешу
                                               ісіндегі ынтымақтастық
                                               туралы Келісімге
                                               Қосымша
                                               1998 жылғы 25 қараша
                 Тәуелсіз Мемлекеттер Достастығына қатысушы
                 мемлекеттердің ВИЧ-инфекциясының алдын алу
                  және емдеу саласындағы ынтымақтастықтың
                    2005 жылға дейінгі кезеңге арналған
                        мемлекетаралық бағдарламасы
     Мәскеу - 25.11.98 
                      Бағдарламаның төлқұжаты
Бағдарламаның аты          - Тәуелсiз Мемлекеттер Достастығына қатысушы
                             мемлекеттердiң ВИЧ-инфекцияның алдын алу
                             және емдеу саласындағы ынтымақтастықтың
                             2005 жылға дейiнгi кезеңге арналған
                             мемлекетаралық бағдарламасы
Бағдарлама даярлау         - Тәуелсiз Мемлекеттер Достастығының денсаулық
үшін негіз                   сақтау саласындағы ынтымақтастық жөнiндегi
                             Кеңесiнiң 1997 жылғы 18 сәуiрдегi шешiмi
Мемлекеттік тапсырыс       - Достастыққа қатысушы мемлекеттердiң
берушілер                    Денсаулық сақтау министрлiктерi немесе
                             денсаулық сақтаудың өзге орталық органдары
Бағдарламаны негізгі       - Беларусь Республикасы Денсаулық сақтау
даярлаушы                    министрлiгi, Ресей Федерациясы Денсаулық
                             сақтау министрлiгi
Бағдарламаның мақсаттары   - Достастыққа қатысушы мемлекеттерде ВИЧ-
мен міндеттері               инфекцияның таралуының алдын алу; ВИЧ-
                             инфекцияның алдын алуды құқықтық қамтамасыз
                             етудi жүйелеу, тұрғындарды ақпараттау жүйесiн
                             дамыту, ғылыми-зерттеу әзiрлемелерiн жүргiзу,
                             кадр дайындау жөнiндегi Достастыққа қатысушы
                             мемлекеттердiң күштерiн бiрiктiру
Бағдарламаны негізгі       - Достастыққа қатысушы мемлекеттердiң
орындаушылар                 министрлiктерi мен ведомстволары
Бағдарламаны жүзеге        - 1998-2005 жылдар 
асыру мерзімі
Бағдарламаны               - Достастыққа қатысушы мемлекеттер              
қаржыландыру                 бюджеттерiнiң есебiнен, меншiк түрiне         
                             қарамастан кәсiпорындар, ұйымдар мен          
                             мекемелердiң қоғамдық бiрлестiктердiң және    
                             Достастыққа қатысушы мемлекеттер              
                             азаматтарының ерiктi жарнасы, жәрдемдер,      
                             қайырымдылық көмек, сондай-ақ халықаралық     
                             қорлардың қаржысы есебiнен
Бағдарламаны жүзеге асыру. - Достастыққа қатысушы мемлекеттер  
дың күтілетін нәтижелері     территорияларында ВИЧ-инфекцияның таралуының  
                             өсуi қарқынын тежеу, ауруларды емдеу          
                             шығындарын азайту, еңбек шығынын кемiту
Бағдарламаның орындалуын   - Бақылау қызметтерiн Экономикалық Одақтың
бақылау жүйесі               Мемлекетаралық экономикалық Комитетi,
                             Достастықтың денсаулық сақтау саласындағы
                             ынтымақтастық жөнiндегi Кеңесiнiң ВИЧ-
                             инфекция проблемалары жөнiндегi үйлестiру
                             кеңесi орындайды
                Тәуелсіз Мемлекеттер Достастығына қатысушы
                 мемлекеттердің ВИЧ-инфекциясының алдын алу
                  және емдеу саласындағы ынтымақтастықтың
                    2005 жылға дейінгі кезеңге арналған
                        мемлекетаралық бағдарламасы     
---------------------------------------------------------------------------
N !           Шараның аты               ! Орындау   !   Орындаушы    
р/!                                     ! мерзімі   !
с !                                     !           !     
---------------------------------------------------------------------------
1  ВИЧ-инфекцияны диагностикалау         1999-2000   Ғылым Академиялары,
   мен емдеудің перспективалық жұмыс.                Денсаулық сақтау  
   тарын жасаудың ғылыми-іздестіру                   министрліктері     
   бағдарламасын даярлау және іске асыру             Достастыққа қатысушы
                                                     мемлекеттердің ден.
                                                     саулық сақтауды       
                                                     басқаратын басқа да
                                                     орталық органдары
2  ВИЧ-инфекцияның нашақорлар арасында   1998-2000   Денсақминдер және 
   таралуының алдын алу жөніндегі үйлес.             басқа денсаулық сақ.
   тірілген шараларды даярлау                        тауды басқарудың
                                                     орталық органдары,
                                                     Достастыққа қатысушы
                                                     мемлекеттердің ІІМ-і
3  Медициналық қолдануға арналған         1999 ж.    Достастыққа қатысушы
   бұйымдарды стерильдеу мен дезинфек.               мемлекеттердің 
   циялау бойынша мемлекетаралық стандарт            Денсақминдері және  
   даярлау                                           басқа денсаулық сақ.
                                                     тауды басқарудың
                                                     орталық органдары
4  Кадрлар дайындау, олардың біліктілі.  1998-2000   Достастыққа қатысушы
   гін көтеру және ВИЧ-инфекция пробле.              мемлекеттердің 
   маларымен айналысып жүрген мамандармен            Денсақминдері және  
   алмасу жөніндегі көп жақты және екі               басқа денсаулық сақ.
   жақты келісімдер жасасу                           тауды басқарудың
                                                     орталық органдары
5  Бақылаудың мемлекеттік қызметі жұмы.  1999-2000   Әділминдер, денсақмин.
   сына пайдалану мақсатында Достастыққа             дер және басқа денсау.
   қатысушы мемлекеттердегі ВИЧ-инфекция             лық сақтауды басқару.
   проблемалары жөніндегі заңдардың                  дың орталық органда.
   тәжірибесін зерттеу                               ры 
6  Достастыққа қатысушы мемлекеттердегі 1999-2001    денсақминдер және     
   ВИЧ-инфекцияның таралуын эпидемиоло.              басқа денсаулық      
   гиялық бақылаудың бірыңғай компьютер.             сақтауды басқарудың
   лік ақпараттық-талдау жүйесін даярлау             орталық органдары,
                                                     Достастыққа қаты.
                                                     сушы мемлекеттердің   
                                                     мемлекеттік статис.   
                                                     тикалық органдары,
                                                     информациялау сала.
                                                     сындағы саясатқа      
                                                     жауап беруші атқарушы 
                                                     билік органдары   
7  ВИЧ-инфекцияның алдын алудың қолайлы
   шаралары туралы тұрғындарға ақпарат
   беру жүйесін дамыту:
   - өтеусіз негізде алмасу:
   тұрғындардың түрлі топтары үшін      1998-2005    Достастыққа қатысушы
   ақпараттық-нәсихаттық материалдармен,             мемлекеттердің денсақ.
   салауатты өмір салтын, ВИЧ-инфекция.              миндер және басқа ден.
   сының алдын алуды насихаттау жөніндегі            саулық сақтауды басқа.
   жасөспірімдер мен жастар үшін оқу                 рудың орталық орган.
   бағдарламаларымен                                 дары, Білім министр.
                                                     ліктері 
   ұлттық телевизия мен радио, сондай-ақ 1998-2005   Достастыққа қатысушы
   Мемлекетаралық "Мир" телерадиокомпа.              мемлекеттердің теле.
   ниясы каналдары бойынша трансляциялау             визия мен радиосы,
   үшін тақырыптық видеофильмдермен, ви.              мемлекетаралық "Мир" 
   деоклиптермен, теле, радио-бағдарла.              телерадиокомпаниясы
   малармен     
   - денсаулық сақтау қызметкерлерінің,  1998-2005   Достастыққа қатысушы
   ғылым, қоғамдық қайраткерлердің пресс-            мемлекеттердің Денсақ.
   релиздерін, баспасөздегі жариялымдарын,           миндер және басқа ден.
   телевизия және радиодан сөз сөйлеуді              саулық сақтауды басқа.
   дайындау                                          рудың орталық орган.
                                                     дары
8  ВИЧ-инфекция проблемасы жөнінде       1999        Ресей Федерациясының
   халықаралық конференция өткізу                    Денсақмині
     Ұсынылып отырған мәтін Тәуелсіз Мемлекеттер Достастығы Үкімет 
басшылары Кеңесінің 1998 жылғы 25 қарашада Мәскеу қаласында өткен 
отырысында қабылданған ВИЧ-инфекция проблемаларын шешу ісіндегі 
ынтымақтастық туралы Келісімнің түпнұсқалық көшірмесі болып табылатынын 
куәландырамын. Жоғарыда аталған Келісімнің түпнұсқалық данасы Тәуелсіз 
Мемлекеттер Достастығының Атқарушы Секретариатында сақтаулы.
     Тәуелсіз Мемлекеттер
     Достастығы атқарушы
     хатшысының бірінші
        орынбасары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