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1e9" w14:textId="378b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"Көмiр" әскерилендiрілген авариялық-құтқару қызметi" республикалық мемлекеттік қазыналық кәсiпорнын құру және "Қазақстан Республикасы көмiр өнеркәсiбiнiң әскерилендiрiлген тау-кен құтқару бөлiмшесi"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ақпан N 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техногендiк сипаттағы төтенше жағдайлардың алдын алу және оларды жою, республиканың көмiр өнеркәсiбiнiң ұйымдарында профилактикалық қызмет көрсету жөнiндегi жұмыстарды жетiлдiру, салалық авариялық-құтқару қызметтерiнде дара басшылық принципін жүзеге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жөнiндегi агенттігінiң "Көмiр" әскерилендiрiлген авариялық-құтқару қызметi" республикалық қазыналық кәсiпорны (бұдан әрi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Кәсiпорынның қызметiнің негiзгi нысанасы: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көмiр өнеркәсiбiнің қызмет көрсететiн кәсiпорындарында авария кезiнде адамдарды құтқару және көшiру, тiкелей жұмыс орындарында және көшiру кезiнде оларға алғашқы дәрiгерлiк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өрт сөндiру, газ жарылысы мен шаң-тозаңның, тау-кен дүмпуiнің, тау кенi орындарының газдану және су басу зардаптарын жою, қызмет көрсететiн объектiлерде төтенше және авариялық жағдайларда жүргiзiлетiн басқа да арнайы жұмыстарды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Төтенше жағдайлар жөнiндегi агенттiгi Кәсiпорынды мемлекеттiк басқару органы, сондай-ақ оған қатысты мемлекеттiк меншiк құқығы субъектiсiнің функциясын жүзеге асырушы орган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жөнiндегi агенттiгi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тiркеуден өтуiн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көмiр өнеркәсiбiнің әскерилендiрiлген тау-кен құтқару бөлiмшесi" қазыналық кәсiпорны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Энергетика, индустрия және сауда министрлiгi белгiленген тәртiппен "Қазақстан Республикасы көмiр өнеркәсiбiнiң әскерилендiрiлген тау-кен құтқару бөлiмшесi" қазыналық кәсiпорнын таратуды жүргiзсiн, таратылғаннан кейiн қалған мүлiктi Қазақстан Республикасының Төтенше жағдайлар жөнiндегi агенттiгiне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Қазақстан Республикасы Төтенше жағдайлар жөнiндегi агенттiгiнiң "Қазақстан Республикасы көмiр өнеркәсiбiнiң әскерилендiрiлген тау-кен құтқару бөлiмшесi" қазыналық кәсiпорнының қызметкерлерiнiң қызметтiк мiндеттерiн орындауы кезiнде олардың өмiрi мен денсаулығына келтiрiлген зиян үшiн мiндеттемелерiн Кәсiпорынға жүктеу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6-1-тармақпен толықтырылды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2000.08.04. N 1195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P001195_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