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cd0da" w14:textId="1bcd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1999 жылғы 21 қыркүйектегi N 1433 және 1999 жылғы 7 желтоқсандағы N 1872 қаулыларына өзгерiстер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28 ақпан N 306.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Үкiметi 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Қазақстан Республикасы Үкiметiнiң кейбiр шешiмдерiне мынадай өзгерiстер енгiзiлсiн: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1) күші жойылды - ҚР Үкіметінің 2001.02.09 </w:t>
      </w:r>
      <w:r>
        <w:rPr>
          <w:rFonts w:ascii="Times New Roman"/>
          <w:b w:val="false"/>
          <w:i w:val="false"/>
          <w:color w:val="ff0000"/>
          <w:sz w:val="28"/>
        </w:rPr>
        <w:t>N 214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"2000 жылға арналған республикалық бюджет туралы" Қазақстан Республикасының Заңын iске асыру туралы" Қазақстан Республикасы Үкiметiнiң 1999 жылғы 7 желтоқсандағы N 1872 </w:t>
      </w:r>
      <w:r>
        <w:rPr>
          <w:rFonts w:ascii="Times New Roman"/>
          <w:b w:val="false"/>
          <w:i w:val="false"/>
          <w:color w:val="000000"/>
          <w:sz w:val="28"/>
        </w:rPr>
        <w:t xml:space="preserve">P991872_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IY "Шығыстар" бөлiмiнде: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 "Ауыл, су, орман, балық шаруашылығы және қоршаған ортаны қорғау" функциялық тобында: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 "Ауыл, су, орман, балық шаруашылығы және қоршаған ортаны қорғау саласындағы басқа қызмет көрсетулер" iшкi функциясында: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"212 Қазақстан Республикасының Ауыл шаруашылығы министрлiгi" мемлекеттiк мекемесiнде: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 "Әкiмшiлiк шығыстар" бағдарламасында: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 "Орталық органның аппараты" кiшi бағдарламасындағы, 3-бағандағы "63504" деген сан "73504"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 "Аумақтық органдардың аппараты" бағдарламасындағы, 3-бағандағы "789 400" деген сан "779 400" деген санмен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 енгізілді - ҚР Үкіметінің 2001.02.09 </w:t>
      </w:r>
      <w:r>
        <w:rPr>
          <w:rFonts w:ascii="Times New Roman"/>
          <w:b w:val="false"/>
          <w:i w:val="false"/>
          <w:color w:val="ff0000"/>
          <w:sz w:val="28"/>
        </w:rPr>
        <w:t>N 214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Орынбекова Д.К. 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