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ca9" w14:textId="480b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жылдың 10 қарашасында Үкіметтің жаңадан тағайындалған мүшелерінің ант беру рәсімінде сөйлеген сөзінен туындайтын тапсырмаларын орындау жөніндегі іс-шаралардың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ақпан N 303. Күші жойылды - Қазақстан Республикасы Үкіметінің 2000.08.17. N 1269 қаулысымен. ~P001269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1999 жылдың 10 қарашасында ел Үкіметінің жаңадан тағайындалған мүшелерінің ант беру рәсімінде сөйлеген сөзінен туындайтын тапсырмаларын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1999 жылдың 10 қарашасында Қазақстан Республикасы Үкіметінің жаңадан тағайындалған мүшелерінің ант беру рәсімінде сөйлеген сөзінен туындайтын тапсырмаларын орындау жөніндегі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органдарының басшылары Жоспарда белгіленген іс-шаралардың жүзеге асырылуын қамтамасыз етсін және Қазақстан Республикасының Экономика министрлігіне: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 сайын, есептіден кейінгі айдың 3-інен кешіктірмей, Жоспардағы іс-шаралардың орындалуы туралы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сайын, есепті тоқсаннан кейінгі айдың 5-інен кешіктірмей, Жоспардың іске асырылу барысы туралы талдамалы анықтама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министрлігі Қазақстан Республикасының Үкіметіне: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 сайын, есептіден кейінгі айдың 10-ынан кешіктірмей, Жоспардағы іс-шаралардың орындалуы туралы жиынтық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сайын, есепті тоқсаннан кейінгі айдың 15-інен кешіктірмей, Жоспардың іске асырылу барысы туралы жиынтық талдамалы баяндама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Е.Ө.Өтембаевқа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26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303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Президентінің 1999 жылдың 10 қарашасында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Үкіметтің жаңадан тағайындалған мүшелерінің ант беру рәсімінде сөйлеген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сөзінен туындайтын тапсырмаларын орындау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Жоспарға өзгерістер енгізілді - ҚР Үкіметінің 2000.07.25.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1103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Іс-шара            ! Аяқтау          ! Орындауға       !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нысаны            жауаптылар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       2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Бірінші тапсырма бюджет тапшылығының себептерін талдау және оны қысқарту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шаралар қолдану (ҚарМ, МКМ, ЭкМ)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1.1. Салық кодексінің     Қазақстан Рес.    МКМ, ҚарМ, ЭкМ,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жобасын әзірлеу      публикасы         басқа министр.    тамызы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Салық кодексінің  ліктер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           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1.2. Бюджеттік бағдар.    Нормативтік       ҚарМ, ЭкМ, МКМ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лармаларды қаржыландыру   құқықтық акті.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бөлігінде орталық және    лердің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органдардың функцияларын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одан әрі нақтылау;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және жер.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гілікті бюджеттерді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әзірлеудің тәртібін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жоспарлаудың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әдістерін одан әрі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бөлігінде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қаржылар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1.3. Бюджет тапшылығының   Қазақстан       ҚарМ, МКМ, ЭкМ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өсуіне әкелетін себептерді Республикасының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факторлық талдау арқылы    Президентіне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Баяндама әзірлеу           Баяндаманың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1.4. Бюджет тапшылығының   Қазақстан       ҚарМ, МКМ, ЭкМ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өсуіне әкелетін себептер.  Республикасы.      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ді факторлық талдау негі.  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зінде олардың қабылдануы  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елде орын алып отырған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таяу.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дағы жылдарда қысқартуға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мүмкіндік беретін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1.5. Дүниежүзілік банктің  Қазақстан      МКМ          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"Салықтық әкімшілік етуді  Республикасы.                    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жаңғырту" - KZ-3867 жоба.  ның Үкіметіне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сын іске асыру. Қазақстан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 ақпарат.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тық салықтық біріктіріл.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ген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1.6. Республика бюджетін   Қазақстан       ҚарМ            2000-2001 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әзірлегенде оның тапшылы.  Республикасы.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ғын 2001 жылы ЖІӨ-ге-2,2%, 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2002 жылы ЖІӨ-ге-1,2% дең.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гейінде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1.7. Мемлекеттік меншік    Қазақстан       ҚарМ            Тоқсан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объектілерін жекешеленді.  Республикасы.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руден және бұрын бюджет.   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тен берілген несиелерді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өтеуден түсетін қаражат.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тардың бюджетке жоспар.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ланған көлемдерде түсуін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жұмысты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1.8. Бұрын алынған бюд.    Қазақстан       ҚарМ,           Жыл сайын,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жеттік қарыздарды (несие.  Республикасы.   облыстар.       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лерді) қайтару жөніндегі   ның Үкіметіне   дың, Астана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борышты және қарыздың      ақпарат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тиісті қаржы жылына бел.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гіленетін лимитін қоса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алғанда, жергілікті атқа.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рушы органдардың бұрын.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нан жинақталған борышын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жергілікті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бюджеттерді теңгермелеу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1.9. "Субвенциялар және    Қазақстан      ҚарМ, ЭкМ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бюджеттік алулар туралы"   Республикасы                  тамыз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     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Заңының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1.10. Мемлекеттік және     Қазақстан      ҚарМ, ЭкМ,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 кепілдігі беріл.  Республикасы.  Ұлттық Банк   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ген қарызға алу мен бо.    ның Үкіметіне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рыштың жай-күйін жыл       есеп, көшірме.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сайынғы бағалауды және     сі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оны алда тұрған 10 жылдық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кезеңге болжауды жүзеге   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асыру                   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Екінші тапсырма экономиканы, қаржыны жүйелі реформалауды, құқықтық рефор.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маны және әлеуметтік саланы реформалауды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2.1. Экономиканы реформалау (ЭкМ, ҚарМ, Ұлттық Банк (келісім бойынша))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2.1.1. Қазақстан Респуб.   Қазақстан Рес.  СЖА (келісім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 дамуының 2001-2010  публикасының    бойынша), ор.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жылдарға арналған стра.    Президенті Жар. талық және жер.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тегиялық жоспарларын       лығының жобасы  гілікті атқару.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                                    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2.1.2. Облыстардың,        Қазақстан       ЭкМ, облыстар.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 және Алматы қала.   Республикасы.   дың, Астана және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лары дамуының 2001-2005    ның Үкіметіне   Алматы қала.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жылдарға арналған стра.    бекітілген      ларының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тегиялық жоспарларын       жоспарлар       дері, СЖА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                    туралы ақпарат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2.1.3. Қазақстан Респуб.   Қазақстан       ЭкМ, Ұлттық Банк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ликасының әлеуметтік-      Республикасының (келісім бойынша),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экономикалық дамуының      Үкіметі қаулы.  СЖА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 сайынғы индикатив.     сының жобасы    бойынша),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тік жоспарларын әзірлеу                    ліктер мен ведом.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стволар,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компаниялар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Астана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қалаларының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2.1.4. Аймақтардың әлеу.   Қазақстан       ЭкМ, облыстар.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меттік-экономикалық даму.  Республикасы.   дың, Астана және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ының жыл сайынғы индика.   ның Үкіметіне   Алматы қала.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тивтік жоспарларын әзір.   бекітілген      ларының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леу                        жоспарлар       дері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туралы ақпарат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2.1.5. Мемлекеттік бағ.    Қазақстан       ЭкМ, СЖА          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дарлама, Тұжырымдама       Республикасының (келісім бойынша)   ақпан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солар сияқты басқа    Үкіметі  қаулы.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құжаттар нені қамтулары    сының жобасы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тиіс екенін түсіндіретін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актіні әзірлеу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2.1.6. "Банкроттық ту.     Қазақстан       МКМ, ЭкМ, ҚарМ,   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ралы" Қазақстан Респуб.    Республикасы    АШМ, ЭИСМ      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ликасының Заңына өзге.     Заңының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рістер мен толықтырулар    жобасы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енгізу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Заңының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2.1.7. "Лицензиялау        Қазақстан      ЭкМ, ККМ, ДСА,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Респуб.  Республикасы   АШМ, ІІМ, ӘдМ,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ликасының Заңына өзгеріс.  Заңының        ЭИСМ, БҒМ, МАКМ,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 мен толықтырулар       жобасы         ЕХҚМ, МКМ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енгізу туралы"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2.1.8.  Қазақстан Респуб.  Қазақстан      ЭкМ, орталық      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ликасының өндіргіш күш.    Республикасы.  және жергілікті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терін 2015 жылға дейін     ның Үкіметі   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дамытудың және орналас.    қаулысының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тырудың Бас сызбасының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2.1.9. 1999-2000 жылдар.   Қазақстан      ҚарМ, МКМ, ЭкМ,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ға арналған жекешеленді.   Республикасы.  АШМ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 және мемлекеттік мүлік. 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 басқарудың тиімділігін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арттыру бағдарламасын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толық орындау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қажетті шаралар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2.1.10. Экономиканы сала.  Қазақстан     ЭКМ, ЭИСМ, АШМ,   2000 ж. наурыз,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ландыруға және Кеден       Республика.   МКМ, СІМ     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одағы мен Бірыңғай эконо.  сының Үкіметі                   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микалық кеңістік туралы    қаулыларының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келісімге қатысушы         жобалары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мемлекеттердің Ортақ       (Кеден одағымен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кеден тарифінің негізде.   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рін кеңейтуге бағытталған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импорттық тарифтер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саясатын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2.1.11. Қазақстан Респуб.   Қазақстан          ЭкМ, СІМ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ликасының ДСҰ-на кіруі     Республикасының                 қаңтар,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көпжақты және      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екіжақты келіссөздер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2.1.12. Интеллектуалдық     Қазақстан Респуб.   МБА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меншік құқықтарының сауда  ликасы Заңының           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аспектілері жөніндегі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ДСҰ-ның талаптарына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сәйкес "Коммерциялық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құпия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2.1.13. Қазақстан Респуб.   Қазақстан          МКМ, ЭкМ,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ликасында төленбеген       Республикасының    ҚарМ, ЭИСМ,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төлемдер және ұйымдардың   Үкіметі            ККМ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экономикасын сауықтыру     қаулысының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проблемаларын шешудің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вексельдік тетігін әзір.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леу және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2.1.14. "Лизинг туралы"     Қазақстан Рес.     Ұлттық Банк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     публикасы          (келісім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Заңының жобасын әзірлеу    Заңының жобасы     бойынша),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ҚарМ, ЭИСМ,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2.1.15. "Бәсекелестік       Қазақстан Рес.     МБА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монополистік          публикасы           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қызметті шектеу туралы"    Заңының жобасын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Заңының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2.2. Қаржы реформасы (Ұлттық Банк (келісім бойынша), ҚарМ)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2.2.1. Ұлттық Банктің ресми Ұлттық Банк        Ұлттық Банк  2000 ж.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есептік ставкасын енгізу   Басқармасының    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қаулылары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2.2.2. Ұлттық Банктің       Қазақстан          Ұлттық       2000 ж.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ресми ставкаларын нақты    Республикасының    Банк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алғанда бәсең жағымды      Үкіметіне          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деңгейде ұстау    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2.2.3. "Қазақстан Респуб.   Қазақстан Рес.    Ұлттық Банк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ликасының банк құпиясы     публикасы         (келісім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жөніндегі кейбір заң       Заңының жобасы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актілеріне өзгерістер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2.2.4. "Сақтандыруды       Қазақстан          Ұлттық Банк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дамытудың 2000-2002       Республикасының    (келісім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жылдарға арналған         Президенті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бағдар.       Жарлығының         ЕХҚМ, МКМ,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ламасын" әзірлеу          жобасы             ҚарМ, ЭкМ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2.2.5. Сақтандыру компа.   Нормативтік        Ұлттық Банк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нияларының қызметін       құқықтық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қадағалау және реттеу     актілердің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жүйесін жетілдіру, оны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халықаралық стандарттар.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сәйкестікке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2.2.6. Банк операциялары.  Нормативтік        Ұлттық Банк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ның жекелеген түрлерін    құқықтық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жүзеге асыратын банк.     актілердің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тердің және ұйымдардың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қызметін лицензиялауды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пруденциялдық рет.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теуді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2.2.7. ХВҚ-ның методоло.   Нормативтік        Ұлттық Банк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гиясына сәйкес ақша-      құқықтық           (келісім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несие статистикасын       актілердің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жетілдіру             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2.2.8. Салымдарды          Нормативтік        Ұлттық Банк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(депозиттерді) міндетті   құқықтық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ұжымдық кепілдеу          актілердің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(сақтандыру) жүйесін  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жетілдіру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2.3. Құқықтық жүйені реформалау (ӘдМ)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2.3.1. Құқықтық реформа.   Қазақстан         ӘдМ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ның мемлекеттік бағдар.   Республикасының                 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ламасын (екінші кезең)    Президенті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                   Жарлығының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2.3.2. Нормативтік құқық.  Нормативтік      ӘдМ        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тық актілердің мемлекет.  құқықтық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тік тіркелуін реттейтін   актілердің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  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2.3.3. Заң жобаларын жасау Қазақстан       ӘдМ, орталық    2000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жұмыстарының 2001 жылға   Республикасының атқарушы        2001 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2002 жылға арналған       Үкіметі         органдар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жоспарын әзірлеу          қаулысының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2.4. Әлеуметтік саладағы формалар (ЕХҚМ, БҒМ, ДСА)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қамтуды қамтамасыз ету (ЕХҚМ)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2.4.1. "Халықтың тұрмысы   Қазақстан      ЕХҚМ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төмен жіктеріне мемлекет. Республикасы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тік атаулы әлеуметтік     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көмек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2.4.2. Кедейлікпен және    Қазақстан      Өтембаев Е.Ә.,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жұмыссыздықпен күрестің   Республикасы.  ЕХҚМ, ЭкМ, БҒМ,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бағдарлама.   ның Президенті 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сын әзірлеу               Жарлығының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2.4.3. Жұмыссыздарды тір.  Қазақстан      ЕХҚМ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кеу мен есепке алудың     Республикасы.            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ережесін әзірлеу          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2.4.4. Халықаралық Еңбек   Қазақстан      ЕХҚМ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Ұйымының (ХЕҰ) "Жұмыспен  Республикасы 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қамту қызметтерін ұйым. 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дастыру туралы" конвен.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циясын бекітуге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Білім беру (БҒМ)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2.4.5. "Білім" мемлекет.   Қазақстан      СЖА (келісім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тік бағдарламасын әзірлеу Республикасы.  бойынша), БҒМ 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Жарлығының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2.4.6. Республикада бас.   Қазақстан      БҒМ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тауыш және орта кәсіптік  Республикасының         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білім беруді дамыту      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шаралар       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2.4.7. Мектеп жасындағы    Қазақстан       БҒМ, облыс.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балаларды, соның ішінде   Республикасының тардың,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даму мүмкіншіліктері      Үкіметіне және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шектеулі балаларды,       Қазақстан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жетім балалар мен ата-    Республикасының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аналарының қамқорлығын.   Экономика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сыз қалған балаларды,    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көп балалы және аз қам.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тамасыз етілген отбасы.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ларысының балаларын,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тиісті жалпы білім бере.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тін мектептері жоқ 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мекендердің балаларын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білім берумен толық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қамтуды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Жалпыға бірдей міндетті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білім беру қорларының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жұмысын, оқушыларды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тамақтандыруды, балаларды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оқу орнына дейін жеткізіп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салуды ұйымдастыру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2.4.8. 5(6) жастағы бала.  Қазақстан       БҒМ, облыстар.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лардың мектепке дейінгі   Республикасы.   дың Астана және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дайындығын ұйымдастыру    ның Үкіметіне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есеп            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2.4.9. (Қазақстан Респуб.  Қазақстан       БҒМ, облыстар.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ликасында білім беру мен  Республикасы.   дың Астана және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ғылым интеграциясының     ның Үкіметі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кейбір мәселелері тура.   қаулысының      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лы" Қазақстан Республи.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касының Үкіметі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ның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2.4.10. "Әл-Фараби атын.   Қазақстан       БҒМ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дағы Қазақ мемлекеттік    Республикасы.                   ақпан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ұлттық университетінің    ның Президенті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Л.Н.Гумилев атын.    өкімінің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дағы Еуразия универси.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тетінің мәселелері"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 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өкімінің жобасын әзірлеу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2.4.11. Білім туралы құ.   Нормативтік     БҒМ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жаттарды тану жөніндегі   құқықтық        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халықаралық келісімдерді  актілердің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 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білім сапасын бағалаудың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бірыңғай ұлттық жүйесін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Денсаулық сақтау (ДСА)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2.4.12. Салауатты өмір     Қазақстан      МАКМ, ДСА,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салты, дұрыс тамақтану,   Республикасы.  облыстардың,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жеке гигиена мен сани.    ның Үкіметіне  Астана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тарияның ережелерін       есеп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сақтау үшін науқанды                     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кеңінен ақпараттық-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насихаттық қолдауды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2.4.13. Медициналық сақ.   Қазақстан      ДСА, Ұлттық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тандырудың жаңа үлгісін   Республикасы.  Банк (келісім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енгізу мүмкіндігін        ның Үкіметіне  бойынша), ҚарМ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қарастыру                 баяндама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2.4.14. Медициналық қыз.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 ақылары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жетілдіру: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және жеке тұлғалар   Қазақстан      ДСА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көрсететін медициналық     Республикасының             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ақысының тәртібін    Үкіметі қаулы.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 және бекіту;       сының жобасы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бастапқы медициналық-      нормативтік    ДСА            2000 ж.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санитарлық көмек ұйым.    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дарында ішінара қор        актінің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ұстау моделіне көшу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2.4.15. Денсаулық сақтау   Қазақстан      ДСА, ҚарМ      2000 ж.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 2000-2002 жыл.  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дарға арналған жекешелен.  ның Үкіметі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діру тұжырымдамасын әзір.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 және бекіту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Үшінші тапсырма, жүргізіліп отырған инвестициялық саясатты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анықталған қателіктерді жою жөнінде шаралар қабылдау, тек сенімді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қомақты инвесторлар тарту (ИА, ЭкМ, СІМ)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Қазақстан Республи.   Қазақстан      ИА, СІМ       Жыл сайын,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инвестициялық      Республикасы.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мүмкіндіктерін таныстыру   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ақпараттық       қаулысының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жұмыстың жыл сайынғы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Қазақстан Республи.   Қазақстан       ИА, СІМ,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касына тікелей инвести.   Республикасы.   Ұлттық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циялар тартудың 2001-     ның Үкіметі     банк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2002 жылдар кезеңіне      қаулысының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арналған бағдарламасын    жобасы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                                   ҚарМ, МКМ,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ЭкМ, АШМ, ЭИСМ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Инвестициялық жоба.   Қазақстан       ИА, ҚарМ,   2000 ж.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ларды іске асыруға ықпал  Республикасы.   МКМ, СІМ,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етуге бағытталған ынта.   ның Заңы        ЭкМ, БҚҰК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ландыру жүйесін қоса      жобасы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алғанда, экономиканың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басым секторларына тіке.            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лей инвестицияларды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қолдауды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жетілдіруді көздейтін,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"Шетелдік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және "Тікелей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инвестицияларды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кеттік қолдау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қолданыстағы заңдар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негізінде "Инвестициялар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Жер қойнауын пайда.    Нормативтік   ИА, ТОҚМ, ӘдМ,   2000 ж.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лану саласындағы заңдарды  құқықтық      ҚарМ, МКМ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жетілдіру                  актілердің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Шетел инвесторларының  Қазақстан     ИА, СІМ          2000 ж.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қатысуымен ірі саммиттер   Републикасы.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өткізу тәжірибесін жал.    ның Үкіметі.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ғастыру ("Еуразия-2000"    не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экономикалық саммиті)     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2000-2002 жылдарға     Қазақстан     ЭкМ              2000 ж.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арналған Қазақстан Рес.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публикасының Мемлекеттік   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инвестициялар бағдарла.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масын әзірлеу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Мемлекеттік инвести.   Қазақстан     ЭкМ              2000 ж.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циялар бағдарламасын       Республика.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әзірлеу және іске асыру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ережесіне өзгерістер мен  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    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Төртінші тапсырма, сыбайлас жемқорлықпен күресті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(Сыбайлас жемқорлықпен күрес жөніндегі мемкомиссия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ҰҚК (келісім бойынша), ІІМ)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2001-2005 жылдар       Қазақстан    Сыбайлас жем.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кезеңіне арналған Сыбай.   Республика.  қорлықпен күрес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лас жемқорлықпен және      сының        жөніндегі мем.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қылмыспен күрес жөніндегі  Президенті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бағдарлама.    Жарлығының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ны әзірлеу                 жобасы        бойынша),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ҰҚК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ІІМ, МКМ, МҚА, ККМ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Сыбайлас жемқорлық.    Қазақстан    Сыбайлас жемқор.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пен күрес саласында        Республика.  лықпен күрес жө.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жинақталған тәжірибені     сы Заңының   ніндегі мемко.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"Сыбай.     жобасы       миссия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лас жемқорлықпен күрес                  бойынша),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Рес.                 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публикасының Заңына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толық.                   ҰҚК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тырулар енгізу                          ынша), ІІМ, МКМ,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"Қазақстан Респуб.    Қазақстан     МҚА (келісім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ликасында мемлекеттік      Республикасы. бойынша), ҰҚК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қызметке кіретін аза.     ның Прези.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маттарды міндетті         денті Жарлы.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тексеру жөніндегі         ғының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нұсқаулықты бекіту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1997 жылғы 26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Жарлығына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БАҚ-ында қылмысты.    Қазақстан     МАКМ, ҰҚК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лық жағдайдың, сыбайлас   Республика.   (келісім бойынша),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жемқорлықпен және қылмыс. сының Үкіметі. Сыбайлас жемқор.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пен күрестің жәй-күйі     не есеп        лықпен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 көрсету                           жөніндегі мем.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Бірінші кезекте, сы.  Орталық немесе  Орталық және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байлас жемқорлық көрініс. жергілікті ат.  жергілікті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термен пәрменді күрес     қарушы орган    атқарушы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мәселелерін, материал.    басшысының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дық және қаржы-қаражатты 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мейлінше үнемдеуді, мем.  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лекеттік, қызметшілер.    Іс-қимылдар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дің күнделікті қызметте  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әдептілік нормасын        (жоспарлары)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сақтауын көздейтін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Іс-қимылдардың ведомство.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лық бағдарламаларын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(Жоспарларын) әзірлеу     Қазақстан                   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Бесінші тапсырма, отандық тауар өндірушіні қолдау, азаматтардың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кәсіпкерлік белсенділігі үшін қолайлы жағдайлар жасау (ЭИСМ, АШМ, МБА,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Өнеркәсіп (ЭИСМ)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Қазақстан Республи.   Қазақстан Респуб.  ЭИСМ         2000 ж.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Инновациялық даму  ликасының Үкіметі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 қаулысының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ТМД шеңберінде еркін  Қазақстан Респуб.  ЭкМ, ЭИСМ,   2001 ж. қаңтар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 режимін қалыптас.    ликасының Үкіметі  ҚарМ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тыру                       не есеп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Импорт алмастыру      Қазақстан Респуб.  ЭИСМ, Экм    2000 ж. маусым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 ликасының Үкіметі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қаулысының жобасы  Астана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ларының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"2001-2002 жылдарға   Қазақстан Респуб.  ЭИСМ         2001-2002 ж.ж.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Қазақстан Жеңіл   ликасының Үкіметі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өнеркәсібін қалпына кел.   не,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тіру және дамыту бағдар.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ламасын" іске асыру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 Ұлттық электр желісі  Қазақстан Респуб.  ЭИСМ, МБА,   2000 ж.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 қызметтеріне    ликасының Энерге.  "KEGOC" ААҚ  желтоқсан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 есептеу әдісін әзір. тика, индустрия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леу, бекіту және күшіне    және сауда министр.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енгізу, электр қуаты кө.   інің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терме рыногінің барлық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қатысушылары үшін тең      Табиғи монополия.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қолайлы жағдайлар жасау,   ларды реттеу, бәсе.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 қашықтықтықтан электр  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қуатын беруде тариф       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тәуелділігін төмендету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агенттігі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ның бірлескен бұйрық.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(АШМ)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5.6. Лизинг негізінде      Қазақстан Республи.    АШМ, "Қаз.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құрама.   касының Үкіметіне     агроқаржы"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лары машина-трактор паркін есеп                  ЖАҚ (келісім желтоқсан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жаңарту жөніндегі шара.                          бойынша)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ларды іске асыру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5.7. Мемлекеттің 2001      Қазақстан Респуб.    АШМ, "Азық-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жылдан бастап тек мем.     ликасының Үкіметі    түліккорпора.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лекеттік стратегиялық      қаулысының жобасы    циясы"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ресурстарды жаңарту үшін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астық сатып алуға қаты.                         бойынша),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суын көздеу                                     ҚарМ, МСА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5.8. Күріш өндірісін       Қазақстан Респуб.    АШМ, ЭИСМ,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қолдау және өңдеу жөнін.   ликасының Үкіметі    Қызылорда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шаралар әзірлеу         қаулысының жобасы   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әкімі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5.9. Күнбағыс өндірісі     Қазақстан Респуб.    АШМ, ЭИСМ,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өсуін және өңдеуді         ликасының Үкіметі    Шығыс Қазақ. 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жөнінде     қаулысының жобасы    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әзірлеу                                 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5.10. Асыл тұқымды мал     Қазақстан Респуб.    АШМ, БҒМ      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шаруашылығын сақтау        ликасының Үкіметі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дамыту жөнінде        қаулысының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жүйесін әзірлеу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5.11. Таңдаулы асыл тұ.    Қазақстан Респуб.    АШМ, БҒМ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қым шаруашылығын дамыту    ликасының Үкіметі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 шаралар жүйесін    қаулысының жобасы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кәсіпкерлік (МБА)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5.12. 2001-2002 жылдарға   Қазақстан Респуб.    МБА            2000 ж.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арналған Шағын кәсіпкер.  ликасының Прези.                    желтоқсан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лікті дамытудың және      денті Жарлығының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қолдаудың  мемлекеттік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әзірлеу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5.13. Қазақстанда Қол.     Қазақстан Респуб.    МБА     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өнершілікті дамыту тұжы.   ликасының Үкіметі                   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рымдамасын әзірлеу         қаулысының жобасы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5.14. Мемлекеттік органдар Қазақстан Респуб.    МБА      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жоқ ұйымдарға    ликасының Заңының                   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және қадағалау     жобасы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функцияларын беруге тиым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 бөлігінде "Сыбайлас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жемқорлықпен күрес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Заңына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Алтыншы тапсырма борыштарды өтеу және зейнетақылардың уақытылы төленуін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(ЕХҚМ, ҚарМ)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 Зейнетақылардың       Қазақстан Республи.   ЕХҚМ, ҚарМ   ай сайын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мемлекеттік жәрдем.  касының Үкіметіне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ақылардың толық және      ақпарат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уақытылы төленуін қамта.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масыз ету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Әлеуметтік төлемдер,  Қазақстан Республи.   ЕХҚМ, ҚарМ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жалақы бойынша өткен      касының Үкіметіне                   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жылдарда жинақталған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берешектерді тізімдеу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оларды жою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ұсыныстар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Жетінші тапсырма, Үкімет жүргізіп отырған іс-қимылдар туралы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түсіндіру жұмысын күшейту (МАКМ)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 Жергілікті жерлерде   Қазақстан Респуб.    МАКМ, орталық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Үкіметтің алдыңғы кезек.  ликасының Премьер-   атқарушы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тегі шараларын, сондай-ақ  Министрі өкімінің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Үкіметтің 2000-2002 жыл.  жобасы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дарға арналған Іс-қимыл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кеңінен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түсіндіру және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мүдделі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ліктер мен ведомстволар.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дан кешенді жұмыс топ.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тарын құру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 Аймақтарда Үкіметтің  Әкімдердің шешімдері  Облыстардың  2000 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2000-2002 жылдарға арнал.                       және Астана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ған Іс-қимыл бағдарламасын                      мен Алматы   2000-2002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түсіндіру және насихаттау                       қалаларының  ж.ж.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ақпараттық-насихат. Қазақстан Респуб.   әкімдері 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тық топтардың жұмысын ұйым. ликасының Үкіметіне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дастыру             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 Орталық және жергілікті Дөңгелек үстелдер   МАҚМ, министр. 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 басшылары. және кездесулер     ліктер мен 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қоғамдық-саяси партия.   өткізу              домстволар,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мен қозғалыстар, үкімет.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емес ұйымдар, ұлттық-мә.                      Астана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дени орталықтар өкілдерімен  Қазақстан Респуб.   Алматы қала.     2000-2002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"Дөңгелек үстелдер", кезде.  ликасының Үкіметі.  ларының әкімдері ж.ж.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сулер өткізу тәжірибесін    не есеп                          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жалғастыру                                   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 БАҚ-ында әлеуметтік-    Қазақстан Респуб.   МАКМ             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экономикалық және демок.    ликасының Үкіметіне      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ратиялық өзгерістерді       есеп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барысын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 өзгерді - ҚР Үкіметінің 2000.06.26. N 944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