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94c0" w14:textId="5279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7 желтоқсандағы N 1872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24 ақпан N 291</w:t>
      </w:r>
    </w:p>
    <w:p>
      <w:pPr>
        <w:spacing w:after="0"/>
        <w:ind w:left="0"/>
        <w:jc w:val="left"/>
      </w:pPr>
      <w:r>
        <w:rPr>
          <w:rFonts w:ascii="Times New Roman"/>
          <w:b w:val="false"/>
          <w:i w:val="false"/>
          <w:color w:val="000000"/>
          <w:sz w:val="28"/>
        </w:rPr>
        <w:t>
</w:t>
      </w:r>
      <w:r>
        <w:rPr>
          <w:rFonts w:ascii="Times New Roman"/>
          <w:b w:val="false"/>
          <w:i w:val="false"/>
          <w:color w:val="000000"/>
          <w:sz w:val="28"/>
        </w:rPr>
        <w:t>
          Қаржыландыру 2000 жылы республикалық бюджетке іс жүзінде түсетін 
түсімдерді ескере отырып, кезең-кезеңмен жүргізілетін республикалық 
бюджеттік бағдарламалар мен кіші бағдарламалардың тізбесін нақтылаудың 
қажеттілігіне байланысты Қазақстан Республикасының Үкіметі қаулы етеді:
</w:t>
      </w:r>
      <w:r>
        <w:br/>
      </w:r>
      <w:r>
        <w:rPr>
          <w:rFonts w:ascii="Times New Roman"/>
          <w:b w:val="false"/>
          <w:i w:val="false"/>
          <w:color w:val="000000"/>
          <w:sz w:val="28"/>
        </w:rPr>
        <w:t>
          1. "2000 жылға арналған республикалық бюджет туралы"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Заңын іске асыру туралы" Қазақстан Республикасы Үкіметінің 
1999 жылғы 7 желтоқсандағы N 1872  
</w:t>
      </w:r>
      <w:r>
        <w:rPr>
          <w:rFonts w:ascii="Times New Roman"/>
          <w:b w:val="false"/>
          <w:i w:val="false"/>
          <w:color w:val="000000"/>
          <w:sz w:val="28"/>
        </w:rPr>
        <w:t xml:space="preserve"> P991872_ </w:t>
      </w:r>
      <w:r>
        <w:rPr>
          <w:rFonts w:ascii="Times New Roman"/>
          <w:b w:val="false"/>
          <w:i w:val="false"/>
          <w:color w:val="000000"/>
          <w:sz w:val="28"/>
        </w:rPr>
        <w:t>
  қаулысына мынадай өзгеріс 
енгізілсін:
     көрсетілген қаулыға 2-қосымша қосымшаға сәйкес жаңа редакцияда 
жазылсын.
     2. Осы қаулы қол қойылған күнінен бастап күшіне енеді.
     Қазақстан Республикасының
         Премьер-Министрі
                                         Қазақстан Республикасы Үкіметінің
                                         2000 жылғы 24 ақпандағы N 291
                                         қаулысына қосымша
                                         Қазақстан Республикасы Үкіметінің
                                         1999 жылға 7 желтоқсандағы N 1872
                                         қаулысына 2-ші қосымша
            Республикалық бюджеттік бағдарламалар мен кіші                
                      бағдарламалардың тізбесі
                   (кезең-кезеңмен қаржыландыру)
                                                             (мың теңге)
---------------------------------------------------------------------------
Функционалдық топ                       !           Қаржыландыру
       Ішкі функция               Атауы !----------------------------------
            Әкімші                      !Сомасы!І-кезең!ІІ-кезең!ІІІ-кезең 
             Бағдарлама                 !      !01.04. !01.07.  !01.10.
                Кіші бағдарлама         !      !2000ж. !2000ж.  !2000ж.  
---------------------------------------------------------------------------
     1                   2              !  3   !   4   !   5    !    6     
---------------------------------------------------------------------------
               Барлығы                 10677173 2950000 3350463  4 376 710 
1          Жалпы сипаттағы мемлекеттік  1988891  550000  549997    888 894
           қызмет көрсетулер
  2        Қаржылық қызмет              1698320
   219     Қазақстан республикасының    1695276 
           Мемлекеттік кіріс министрлігі       
      32   Салық әкімшілігін жүргізуді   350325
           жаңғырту        
        81 Республикалық бюджеттен қоса  350325                     350 325
           қаржыландыру есебінен жобаны 
           жүзеге асыру
      41   Кеден бекеттерінің құрылысы   519997  250000  269997      
      42   Кеден органдарын материалдық- 824954  200000  200000     424954
           техникалық жағынан қамтамасыз 
           ету                      
   311     Қазақстан Республикасының     2 000
           Инвестициялар жөніндегі
           агенттігі
      78   Мемлекеттік органдарды ақпа.  2 000                      2 000
           раттандыру жөніндегі бағдарла.
           маны іске асыру
   610     Қазақстан Республикасының     544
           Мемлекеттік сатып алу жөніндегі
           агенттігі
      78   Мемлекеттік органдарды ақпа.  544                        544
           раттандыру жөніндегі бағдарла.
           маны іске асыру     
   660     Қазақстан Республикасының     500
           Бағалы қағаздар жөніндегі     
           ұлттық комиссиясы
      78   Мемлекеттік органдарды ақпа.  500                        500
           раттандыру жөніндегі бағдарла.
           маны іске асыру
  5        Жоспарлау және статистикалық  278761
           қызмет
   216     Қазақстан Республикасының     888
           Экономика министрлігі
      78   Мемлекеттік органдарды ақпа.  888                        888
           раттандыру жөніндегі бағдарла.
           маны іске асыру     
   604     Қазақстан Республикасының     204
           Стратегиялық жоспарлау және
           реформалар жөніндегі агенттігі
      78   Мемлекеттік органдарды ақпа.  204                        204
           раттандыру жөніндегі бағдарла.
           маны іске асыру
   606     Қазақстан Республикасының     277669
           Статистика жөніндегі агенттігі
      31   Республиканың әлеуметтік-эко. 260062
           номикалық жағдайы туралы де.
           ректердің ақпараттық-статис.
           тикалық базаларын құру
        31 Ақпараттық-статистикалық      260062  100000  80000      80062
           мәліметтер базасын құру
      78   Мемлекеттік органдарды ақпа.  17607                      17607
           раттандыру жөніндегі бағдарла.
           маны іске асыру
  9        Жалпы сипаттағы өзге мемле.   11810
           кеттік қызмет көрсетулер
   225     Қазақстан Республикасының     11810
           Білім және ғылым министрлігі
      78   Мемлекеттік органдарды ақпа.  11810                       11810
           раттандыру жөніндегі бағдарла.
           маны іске асыру        
  3        Қоғамдық тәртіп және қауіп.   1245000 600000  275000      370000
           сіздік     
  1        Құқыққорғау қызметі           1120000
   201     Қазақстан Республикасының     1120000
           Ішкі істер министрлігі
      36   Материалдық-техникалық базаны 250000  250000
           нығайту
      42   Тергеу изоляторларын салу,    870000  290000  210000     370000
           оларды қайта құру және күрделі
           жөндеуден өткізу
  3        Сот қызметі                   125000
   501     Қазақстан Республикасының     125000
           Жоғары соты
      31   Әкімшілік ғимаратының құры.   125000  60000   65000
           лысын аяқтау
5          Денсаулық сақтау              30000                      30000
  9        Денсаулық сақтау саласындағы  30000
           басқа қызмет көрсетулер
   612     Қазақстан Республикасының     30000                    
           Денсаулық сақтау ісі жөнін.
           дегі агенттігі                 
      31   Медициналық жабдықтар мен са. 30000                      30000 
           нитарлық көлікті орталықтан.
           дырылған түрде сатып алу              
6          Әлеуметтік қамсыздандыру және 67375                      67375
           әлеуметтік көмек
  9        Әлеуметтік көмек және әлеу.   67375
           меттік қамтамасыз ету сала.
           ларындағы өзге де қызмет
           көрсетулер                
   213     Қазақстан Республикасының     30214
           Еңбек және халықты әлеуметтік 
           қорғау министрлігі      
      51   Зейнетақы мен жәрдемақы       23550                       23550
           тағайындау жөніндегі облыстық 
           өкілдіктерді жабдықтау     
      78   Мемлекеттік органдарды ақпа.  6664                        6664
           раттандыру жөніндегі бағдарла.
           маны іске асыру             
   605     Қазақстан Республикасының     37161
           Көші-қон және демография 
           жөніндегі агенттігі      
      31   Агенттіктің құрылуына бай.    37161                       37161
           ланысты жабдықтар
8          Мәдениет, спорт және ақпарат. 1139                        1139
           тық кеңістік      
  2        Спорт және туризм             1139
   613     Қазақстан Республикасының     1139
           туризм және спорт жөніндегі 
           агенттігі     
      78   Мемлекеттік органдарды ақпа.  1139                        1139
           раттандыру жөніндегі бағдарла.
           маны іске асыру    
10         Ауыл, су, орман, балық шаруа. 365439  50000   250466      64973
           шылығы мен қоршаған ортаны 
           қорғау    
  2        Су шаруашылығы                100466
   218     Қазақстан Республикасының     100466
           Табиғи ресурстар және қоршаған
           ортаны қорғау министрлігі
      44   Суағарларды қайта құру және  100466          100466
           олардың құрылысы
  5        Қоршаған ортаны қорғау        244210
   218     Қазақстан Республикасының     244210
           Табиғи ресурстар және қоршаған
           ортаны қорғау министрлігі
      32   Табиғи ресурстардың мемлекет. 40000                       40000
           тік кадастрлары деректерінің 
           автоматтандырылған ақпараттық
           базасын жасау         
      57   Республикалық деңгейдегі таби.200000  50000   150000
           ғат қорғау объектілерін салуға
           және құруға қатысу
      78   Мемлекеттік органдарды ақпа.  4210                        4210
           раттандыру жөніндегі бағдарла.
           маны іске асыру    
  9        Ауыл, су, орман, балық шаруа. 20763
           шылығы мен қоршаған ортаны 
           қорғау саласындағы басқа
           қызметтер        
   212     Қазақстан Республикасының     20763
           Ауыл шаруашылық министрлігі
      78   Мемлекеттік органдарды ақпа.  20763                       20763
           раттандыру жөніндегі бағдарла.
           маны іске асыру    
11         Өнеркәсіп, энергетика, құры.  594605          175000      419605
           лыс және жер қойнауын пайда.
           лану
  1        Өнеркәсіп                     540000
   232     Қазақстан Республикасының     540000
           Энергетика, индустрия және
           сауда министрлігі
      32   Қарағанды көмір бассейнінде   240000                     240000 
            шахталарды жабу
  9   36   Мемлекеттік резервті қалып.   300000
           тастыру және сақтау           
        32 Негізгі капиталды толықтыру   300000          150000      150000
  3        Жер қойнауын пайдалану        50000
   218     Қазақстан Республикасының     50000
           Табиғи ресурстар және қорша.
           ған ортаны қорғау министрлігі
      38   Жер қойнауы және жер қойнауын 50000           25000       25000 
           пайдаланушылар туралы ақпарат.
           тық базаны жасау және автомат.
           тандыру     
  9        Өнеркәсіп, энергетика, құры.  4605
           лыс және жер қойнауын пайда.
           лану салаларындағы басқа 
           қызмет көрсетулер     
   232     Қазақстан Республикасының     4605
           Энергетика, индустрия және
           сауда министрлігі     
      78   Мемлекеттік органдарды ақпа.  4605                        4605
           раттандыру жөніндегі бағдарла.
           маны іске асыру   
12         Көлік және байланыс           5424058 1750000 1950000   1724058
  1        Автомобиль көлігі             5263895
   215     Қазақстан Республикасының     5263895
           Көлік және коммуникациялар 
           министрлігі    
      34   Республикалық деңгейде жол    4512514
           жүйесін пайдалану
        12 Автомобиль жолдарының жұмыс   4512514 1600000 1800000    1112514
           істеуін қамтамасыз ету
      36   Республикалық маңызы бар      751381
           автомобиль жолдарын салу және 
           қайта құру
        30 Павлодар-Қарағанды жолының    100000  50000   50000
           айналмалы учаскесін салу 
        31 Оңтүстік Қазақстан облысын.   651381  10000   10000       451381
           дағы Қызыләскер-Киров авто.
           мобиль жолын салу
  9        Көлік және байланыс салала.   160163
           рындағы басқа қызмет көрсе.
           тулер     
   215     Қазақстан Республикасының     160163
           Көлік және коммуникациялар 
           министрлігі     
      50   Аумақтық органдарды бақылау-  160163                     160163 
           өлшеу құралдарымен жабдықтау  
13         Басқалар                      60666                       60666
  2        Ауа-райын болжау қызметі      10000 
   218     Қазақстан Республикасының     10000
           Табиғи ресурстар және қорша.
           ған ортаны қорғау министрлігі  
      42   Гидрометеорогиялық байқау     10000                       10000
           қызметтерін техникалық жағы.
           нан қайта жарақтандыру    
  3        Кәсіпкерлік қызметті қолдау  50666 
           және бәсекелестікті қорғау     
   615     Қазақстан Республикасының     50666
           Табиғи монополияларды реттеу,
           бәсекелестікті қорғау және 
           шағын бизнесті қолдау жөнін.
           дегі агенттігі 
      30   Шағын бизнесті дамыту мен     50000                       50000
           қолдаудың мемлекеттік бағдар.
           ламасы
      78   Мемлекеттік органдарды ақпа.  666                         666 
           раттандыру жөніндегі бағдарла.
           маны іске асыру  
15         Ресми трансферттер            900000          150000     750000 
  1        Ресми трансферттер            900000
   130     Алматы қаласының әкімі        900000
      18   Республикалық бюджеттен       900000
           берілетін трансферттер
        30 Алматы қаласындағы метро      100000          50000       50000 
           құрылысы   
        31 Әлеуметтік сала объектілерін  100000          100000
           сейсмикалық күшейту жөніндегі 
           жұмыстарды жүргізу
        32 Алматы қаласының инфраструк.  700000                     700000 
           турасын дамыту    
---------------------------------------------------------------------------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