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50c" w14:textId="a235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- Еуропалық Одақ" Ынтымақтастық комитетінің бірінші мәжілісі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ақпан N 274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22 қарашада Қазақстан Республикасында (Астана қаласында) "Қазақстан Республикасы - Еуропалық Одақ" Ынтымақтастық комитетінің бірінші мәжілісі барысында қол жеткізілген уағдаластықтарды жүзеге асыру және қазақстан-еуропа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 жылғы 22 қарашада Қазақстан Республикасында "Қазақстан Республикасы - Еуропалық Одақ" Ынтымақтастық комитетінің бірінші мәжілісі барысында қол жеткізілген уағдаластықтарды жүзеге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 органдары Жоспарда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іс-шаралардың орындалуы жөнінде нақты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 жылғы 22 ақпандағы N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"Қазақстан Республикасы - Еуропалық Одақ"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 комитетінің бірінші мәжілісі барысында қол жеткізілген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уағдаластықтарды жүзеге асыру жөніндегі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  Іс-шара        !Орындалу мерзімі !    Жауапты орындаушылар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Мынадай екі жақты құжаттардың пысықталуын аяқтау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!Қазақстан Республикасы  !  2000 жылдың    !Энергетика,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!мен Атом энергиясы жө.  ! 1 жартыжылдығы  !сауда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!ніндегі еуропалық қауым.!                 !істер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!дастық арасындағы басқа.!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!рылатын ядролық синтез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!саласындағы ынтымақтас.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!тық туралы келісім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!Қазақстан Республикасы. !  2000 жылдың    !Энергетика,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!ның Үкіметі мен Еуропа. ! 1 жартыжылдығы  !сауда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!лық Экономикалық Қауым. !                 !істер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!дастық арасындағы тоқыма!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!өнімдері саудасы туралы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!келісім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!"Қазақстан Республикасы !  2000 жылдың    !Сыртқы істер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 Еуропалық Одақ" Ынты. !   1 тоқсаны     !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!мақтастық комитетінің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!бірінші мәжілісінің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!хаттамасы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Қол қойылған құжаттардың күшіне енуі үшін мемлекетішілік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рәсімдерді жүргізуді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!Мұнай және газ тасымал. !  2000 жылдың    !Энергетика,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!даудың мемлекетаралық   ! 1 жартыжылдығы  !сауда министрлігі, Табиғи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!жүйесін (ИНОГЕЙТ) құру. !                 !ресурстар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институционалдық    !                 !ортаны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!негіздері туралы бас ке.!                 !Сыртқы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!лісім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!Қазақстан Республикасы. !  2000 жылдың    !Энергетика,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!ның Үкіметі мен Атом    ! 1 жартыжылдығы  !сауда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!энергиясы жөніндегі     !                 !істер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!еуропалық қауымдастық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!арасындағы ядролық қау.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!іпсіздік саласындағы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!ынтымақтастық туралы    !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!келісім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 Қазақстан Республикасының Президенті Н.Ә. 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Еуропалық Комиссияның Брюссельдегі штаб-пәтеріне ресми сапарын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!Қазақстан Республикасы. !  2000 жылдың    !Сыртқы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!ның Президенті Н.Ә. На. !    ішінде       !(шақыру), Қорғаныс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!зарбаевтың Еуропалық Ко.!                 !лігі, Ішкі істер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!миссияның Брюссельдегі  !                 !гі, Мемлекеттік кіріс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!штаб-пәтеріне ресми са. !                 !стрлігі,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!парына әзірлік          !                 !Әділет министрлігі, Мәдени.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!келісім министрлігі,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!және ғылым министрлігі, 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!ыл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!министрлігі, Еңбек және 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!лықты әлеуметтік қорғау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!нистрлігі,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!дустрия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!лігі,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!қоршаған ортаны қорғау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!нистрлігі, Экономика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!стрлігі, Инвестициялар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!ніндегі агенттік, Есірткіге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 !                 !бақылау жасау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!мемлекеттік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Мынадай бағыттар бойынша Еуропалық Одақпен толық көлемді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ынтымақтастықты дамыту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!Сауда және инвестициялар!  2000 жылдың    !Энергетика,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!жөніндегі кіші комитет-ң!    ішінде       !сауда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!бірінші мәжілісін өткізу!                 !Қазақстан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!агенттігі, Қаржы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!гі, Мемлекеттік кіріс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!стрлігі, Экономика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!лігі,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            !лігі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!Мыналар жөніндегі матер.!  2000 жылдың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!иалдарды Еуропалық Коми.!   1 тоқсаны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!ссияның қарауы үшін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!әзірлеу және беру: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!Қазақстанға "нарықтық   !                 !Экономика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!экономикасы бар ел" мәр.!                 !Сыртқы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!тебесін беру;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!қазақстандық ферросили. !                 !Энергетика,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!цийге салынатын демпинг.!                 !сауда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!ке қарсы бажды алып тас.!                 !істер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!тау  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!Қазақстанды Еуропалық   !   2000 жылдың   !Табиғи ресурстар және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!Одаққа мүше-мемлекеттер.! 1 жартыжылдығы  !шаған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!ге уылдырық, балық өнім.!  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!дерін және жылқы етін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!экспорттаушы елдердің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!тізіміне енгізу мақса.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!тында Еуропалық Комиссия!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!сарапшыларының Қазақ.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!станға инспекциялық қай.!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!талама сапарын ұйымдас.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!тыру 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!ТАСИС бағдарламасы шең. !   2000 жылдың   !Әділет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!берінде қазақстандық-еу.!    ішінде       !Экономика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!ропалық заң-консульта.  !                 !Сыртқы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!тивтік орталығын құруға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!жәрдемдесу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!Индикативті жоспардың   !   2000 жылдың   !Экономика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!ТАСИС бағдарламасын және! 1 жартыжылдығы  !Табиғи ресурстар және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!2000-2001 жылдарға ар.  !                 !шаған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!налған іс-қимыл бағдар. !  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!ламасын әзірлеу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!Алматы қаласында ТАСИС  !   2000 жылдың   !Табиғи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!бағдарламасы шеңберінде !    ішінде       !қоршаған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!Аймақтық экологиялық ор.!                 !министрлігі,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!талық ашуға жәрдемдесу  !  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!Еуропалық Одақтың Есірт.!   2000 жылдың   !Есірткіге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!кілер жөніндегі іс-қимыл!    ішінде       !жөніндегі мемлекеттік 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!жоспары мен есірткілер. !                 !миссия, Сыртқы істер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!дің заңсыз айналымына   !                 !стрлігі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!бақылау және қылмыскер.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!ліктің алдын алу жөнін.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!дегі қазақстандық Мастер!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!Жоспар шеңберінде есірт.!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!кілердің заңсыз айналымы!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!мен таралуына қарсы кү.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 жөніндегі күш-жігер.!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!лерді үйлестіру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!ТЕМПУС бағдарламасының  !   2000 жылдың   !Білім және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!Ақпараттық бюросын ашуға!     ішінде      !лігі,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!жәрдемдесу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