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a596" w14:textId="560a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21 қыркүйектегі N 1433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17 ақпан N 261. Күші жойылды - Қазақстан Республикасы Үкіметінің 2001.02.09. N 214 қаулысымен. ~P010214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"Штат санының лимиттерін бекіту туралы"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Үкіметінің 1999 жылғы 21 қыркүйектегі N 1433  
</w:t>
      </w:r>
      <w:r>
        <w:rPr>
          <w:rFonts w:ascii="Times New Roman"/>
          <w:b w:val="false"/>
          <w:i w:val="false"/>
          <w:color w:val="000000"/>
          <w:sz w:val="28"/>
        </w:rPr>
        <w:t xml:space="preserve"> P991433_ </w:t>
      </w:r>
      <w:r>
        <w:rPr>
          <w:rFonts w:ascii="Times New Roman"/>
          <w:b w:val="false"/>
          <w:i w:val="false"/>
          <w:color w:val="000000"/>
          <w:sz w:val="28"/>
        </w:rPr>
        <w:t>
  қаулысына мынадай 
өзгерістер енгізілсін:
     1) көрсетілген қаулымен бекітілген 2000 жылғы 1 қаңтардан бастап 
жұмыс істейтін министрліктер, агенттіктер мен ведомстволар 
қызметкерлерінің штат санының лимиттерінде:
     3-реттік нөмір жаңа редакцияда жазылсын:
"3   Қазақстан Республикасының Қаржы министрлігі                863
                оның ішінде:
     1) Қазынашылық комитеті                                    154
     2) Мемлекеттік мүлік және жекешелендіру 
        комитеті                                                118   
     3) Қаржы бақылау комитеті                                  71";
     2) көрсетілген қаулымен бекітілген 2000 жылғы 1 қаңтардан бастап 
жұмыс істейтін министрліктердің, агенттіктер мен ведомстволардың аумақтық 
органдары қызметкерлерінің штат санының лимиттерінде:
     2-реттік нөмір жаңа редакцияда жазылсын:
"2   1) Қазақстан Республикасы
     Қаржы министрлігінің Қазынашылық комитеті                  4180
     2) Қазақстан Республикасы
     Қаржы министрлігінің Мемлекеттік мүлік
     және жекешелендіру комитеті                                 250
     3) Қазақстан Республикасы Қаржы министрлігінің
     Қаржы бақылау комитеті                                      948".
     2.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