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0a87" w14:textId="d630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17 ақпан N 259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"Қазақстан Республикасы Мемлекеттік қызмет істері жөніндегі агенттігінің мәселелері туралы" 1999 жылғы 3 желтоқсандағы N 280 Жарлығын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мынадай шешімдерінің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"Мемлекеттік қызметтегі бос лауазымға орналастыру конкурсын өткізу тәртібі туралы ережені бекіту туралы" Қазақстан Республикасы Үкіметінің 1996 жылғы 27 мамырдағы N 649 қаулысы (Қазақстан Республикасының ПҮАЖ-ы, 1996 ж., N 24, 206-құжат);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"Мемлекеттік қызмет және мемлекеттік басқару жүйесін одан әрі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реформалау жөніндегі кезек күттірмейтін шаралар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1998 жылғы 20 тамыздағы N 798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1998 ж., N 29, 252-құжат).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