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1701f" w14:textId="c1170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білім, мәдениет ұйымдарына, сондай-ақ мұнай кен орнына, теміржол бекетіне атау беру және оларды қайта алу туралы</w:t>
      </w:r>
    </w:p>
    <w:p>
      <w:pPr>
        <w:spacing w:after="0"/>
        <w:ind w:left="0"/>
        <w:jc w:val="both"/>
      </w:pPr>
      <w:r>
        <w:rPr>
          <w:rFonts w:ascii="Times New Roman"/>
          <w:b w:val="false"/>
          <w:i w:val="false"/>
          <w:color w:val="000000"/>
          <w:sz w:val="28"/>
        </w:rPr>
        <w:t>Қазақстан Республикасы Үкіметінің Қаулысы 2000 жылғы 16 ақпан N 257</w:t>
      </w:r>
    </w:p>
    <w:p>
      <w:pPr>
        <w:spacing w:after="0"/>
        <w:ind w:left="0"/>
        <w:jc w:val="both"/>
      </w:pPr>
      <w:bookmarkStart w:name="z0" w:id="0"/>
      <w:r>
        <w:rPr>
          <w:rFonts w:ascii="Times New Roman"/>
          <w:b w:val="false"/>
          <w:i w:val="false"/>
          <w:color w:val="000000"/>
          <w:sz w:val="28"/>
        </w:rPr>
        <w:t>
      Қазақстан Республикасы Үкіметінің 1996 жылғы 5 наурыздағы N 281 </w:t>
      </w:r>
      <w:r>
        <w:rPr>
          <w:rFonts w:ascii="Times New Roman"/>
          <w:b w:val="false"/>
          <w:i w:val="false"/>
          <w:color w:val="000000"/>
          <w:sz w:val="28"/>
        </w:rPr>
        <w:t xml:space="preserve">P960281_ </w:t>
      </w:r>
      <w:r>
        <w:rPr>
          <w:rFonts w:ascii="Times New Roman"/>
          <w:b w:val="false"/>
          <w:i w:val="false"/>
          <w:color w:val="000000"/>
          <w:sz w:val="28"/>
        </w:rPr>
        <w:t xml:space="preserve">қаулысымен бекітілген Қазақстан Республикасындағы кәсіпорындарды, ұйымдарды, мекемелерді, темір жол станцияларын, әуежайларды, сондай-ақ физикалық-географиялық объектілерді атау мен қайта атаудың және олардың атауларының транскрипциясын өзгертудің Тәртібіне сәйкес және Ақмола, Ақтөбе, Алматы, Атырау, Батыс Қазақстан, Жамбыл, Қарағанды, Қостанай, Оңтүстік Қазақстан, Солтүстік Қазақстан облыстары әкімдерінің ұсыныстарын ескере отырып Қазақстан Республикасының Үкіметі қаулы етеді: </w:t>
      </w:r>
      <w:r>
        <w:br/>
      </w:r>
      <w:r>
        <w:rPr>
          <w:rFonts w:ascii="Times New Roman"/>
          <w:b w:val="false"/>
          <w:i w:val="false"/>
          <w:color w:val="000000"/>
          <w:sz w:val="28"/>
        </w:rPr>
        <w:t xml:space="preserve">
      1. 1-қосымшаға сәйкес білім, мәдениет ұйымдарына, сондай-ақ мұнай кен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орнына есімдер берілсін.</w:t>
      </w:r>
    </w:p>
    <w:p>
      <w:pPr>
        <w:spacing w:after="0"/>
        <w:ind w:left="0"/>
        <w:jc w:val="both"/>
      </w:pPr>
      <w:r>
        <w:rPr>
          <w:rFonts w:ascii="Times New Roman"/>
          <w:b w:val="false"/>
          <w:i w:val="false"/>
          <w:color w:val="000000"/>
          <w:sz w:val="28"/>
        </w:rPr>
        <w:t>     2. 2-қосымшаға сәйкес білім ұйымдары қайта аталсын.</w:t>
      </w:r>
    </w:p>
    <w:p>
      <w:pPr>
        <w:spacing w:after="0"/>
        <w:ind w:left="0"/>
        <w:jc w:val="both"/>
      </w:pPr>
      <w:r>
        <w:rPr>
          <w:rFonts w:ascii="Times New Roman"/>
          <w:b w:val="false"/>
          <w:i w:val="false"/>
          <w:color w:val="000000"/>
          <w:sz w:val="28"/>
        </w:rPr>
        <w:t xml:space="preserve">     3. Атырау облысы Исатай ауданындағы N 12 теміржол бекетіне </w:t>
      </w:r>
    </w:p>
    <w:p>
      <w:pPr>
        <w:spacing w:after="0"/>
        <w:ind w:left="0"/>
        <w:jc w:val="both"/>
      </w:pPr>
      <w:r>
        <w:rPr>
          <w:rFonts w:ascii="Times New Roman"/>
          <w:b w:val="false"/>
          <w:i w:val="false"/>
          <w:color w:val="000000"/>
          <w:sz w:val="28"/>
        </w:rPr>
        <w:t>"Сазанқұрақ" атауы берілсін.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xml:space="preserve">                                         2000 жылғы 15 ақпандағы </w:t>
      </w:r>
    </w:p>
    <w:p>
      <w:pPr>
        <w:spacing w:after="0"/>
        <w:ind w:left="0"/>
        <w:jc w:val="both"/>
      </w:pPr>
      <w:r>
        <w:rPr>
          <w:rFonts w:ascii="Times New Roman"/>
          <w:b w:val="false"/>
          <w:i w:val="false"/>
          <w:color w:val="000000"/>
          <w:sz w:val="28"/>
        </w:rPr>
        <w:t xml:space="preserve">                                             N 257 қаулысына </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Атақты тарихи тұлғалардың, белгілі мемлекет және қоғам</w:t>
      </w:r>
    </w:p>
    <w:p>
      <w:pPr>
        <w:spacing w:after="0"/>
        <w:ind w:left="0"/>
        <w:jc w:val="both"/>
      </w:pPr>
      <w:r>
        <w:rPr>
          <w:rFonts w:ascii="Times New Roman"/>
          <w:b w:val="false"/>
          <w:i w:val="false"/>
          <w:color w:val="000000"/>
          <w:sz w:val="28"/>
        </w:rPr>
        <w:t>     қайраткерлерінің, көрнекті ғалымдардың, жазушылардың,</w:t>
      </w:r>
    </w:p>
    <w:p>
      <w:pPr>
        <w:spacing w:after="0"/>
        <w:ind w:left="0"/>
        <w:jc w:val="both"/>
      </w:pPr>
      <w:r>
        <w:rPr>
          <w:rFonts w:ascii="Times New Roman"/>
          <w:b w:val="false"/>
          <w:i w:val="false"/>
          <w:color w:val="000000"/>
          <w:sz w:val="28"/>
        </w:rPr>
        <w:t>    ақындардың, ұстаздардың есімдер берілген білім, мәдениет</w:t>
      </w:r>
    </w:p>
    <w:p>
      <w:pPr>
        <w:spacing w:after="0"/>
        <w:ind w:left="0"/>
        <w:jc w:val="both"/>
      </w:pPr>
      <w:r>
        <w:rPr>
          <w:rFonts w:ascii="Times New Roman"/>
          <w:b w:val="false"/>
          <w:i w:val="false"/>
          <w:color w:val="000000"/>
          <w:sz w:val="28"/>
        </w:rPr>
        <w:t>           ұйымдарының, сондай-ақ мұнай кен орнының</w:t>
      </w:r>
    </w:p>
    <w:p>
      <w:pPr>
        <w:spacing w:after="0"/>
        <w:ind w:left="0"/>
        <w:jc w:val="both"/>
      </w:pPr>
      <w:r>
        <w:rPr>
          <w:rFonts w:ascii="Times New Roman"/>
          <w:b w:val="false"/>
          <w:i w:val="false"/>
          <w:color w:val="000000"/>
          <w:sz w:val="28"/>
        </w:rPr>
        <w:t>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Ақмола облысы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Қорғаныс министрлігінің Кадет корпусына - </w:t>
      </w:r>
    </w:p>
    <w:p>
      <w:pPr>
        <w:spacing w:after="0"/>
        <w:ind w:left="0"/>
        <w:jc w:val="both"/>
      </w:pPr>
      <w:r>
        <w:rPr>
          <w:rFonts w:ascii="Times New Roman"/>
          <w:b w:val="false"/>
          <w:i w:val="false"/>
          <w:color w:val="000000"/>
          <w:sz w:val="28"/>
        </w:rPr>
        <w:t>Шоқан Уәлихановтың есімі;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Ақтөбе облысы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жасөспірімдер кітапханасына - ақын Сағи Жиенбаевтың есімі;</w:t>
      </w:r>
    </w:p>
    <w:p>
      <w:pPr>
        <w:spacing w:after="0"/>
        <w:ind w:left="0"/>
        <w:jc w:val="both"/>
      </w:pPr>
      <w:r>
        <w:rPr>
          <w:rFonts w:ascii="Times New Roman"/>
          <w:b w:val="false"/>
          <w:i w:val="false"/>
          <w:color w:val="000000"/>
          <w:sz w:val="28"/>
        </w:rPr>
        <w:t xml:space="preserve">     Байғанин ауданындағы N 2 Қарауылкелді орта мектебіне - жазушы Тобық </w:t>
      </w:r>
    </w:p>
    <w:p>
      <w:pPr>
        <w:spacing w:after="0"/>
        <w:ind w:left="0"/>
        <w:jc w:val="both"/>
      </w:pPr>
      <w:r>
        <w:rPr>
          <w:rFonts w:ascii="Times New Roman"/>
          <w:b w:val="false"/>
          <w:i w:val="false"/>
          <w:color w:val="000000"/>
          <w:sz w:val="28"/>
        </w:rPr>
        <w:t>Жармағанбетовтың есімі;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облысы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Балқаш ауданындағы N 2 Бақанас орта мектебіне - Қазақстан Республикасының Халық қаһарманы Бақтыораз Бейсекбаевтың есімі; </w:t>
      </w:r>
      <w:r>
        <w:br/>
      </w:r>
      <w:r>
        <w:rPr>
          <w:rFonts w:ascii="Times New Roman"/>
          <w:b w:val="false"/>
          <w:i w:val="false"/>
          <w:color w:val="000000"/>
          <w:sz w:val="28"/>
        </w:rPr>
        <w:t xml:space="preserve">
      Көксу ауданы Балпық би кентіндегі N 1 орта мектепке - Ұлы Отан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соғысына қатысушы, педагог Биғайша Құндақбаеваның есімі;</w:t>
      </w:r>
    </w:p>
    <w:p>
      <w:pPr>
        <w:spacing w:after="0"/>
        <w:ind w:left="0"/>
        <w:jc w:val="both"/>
      </w:pPr>
      <w:r>
        <w:rPr>
          <w:rFonts w:ascii="Times New Roman"/>
          <w:b w:val="false"/>
          <w:i w:val="false"/>
          <w:color w:val="000000"/>
          <w:sz w:val="28"/>
        </w:rPr>
        <w:t xml:space="preserve">     Көксу ауданы Балпық би кентіндегі N 2 орта мектепке - ғалым, </w:t>
      </w:r>
    </w:p>
    <w:p>
      <w:pPr>
        <w:spacing w:after="0"/>
        <w:ind w:left="0"/>
        <w:jc w:val="both"/>
      </w:pPr>
      <w:r>
        <w:rPr>
          <w:rFonts w:ascii="Times New Roman"/>
          <w:b w:val="false"/>
          <w:i w:val="false"/>
          <w:color w:val="000000"/>
          <w:sz w:val="28"/>
        </w:rPr>
        <w:t>аудармашы Медеубай Құрмановтың есімі;</w:t>
      </w:r>
    </w:p>
    <w:p>
      <w:pPr>
        <w:spacing w:after="0"/>
        <w:ind w:left="0"/>
        <w:jc w:val="both"/>
      </w:pPr>
      <w:r>
        <w:rPr>
          <w:rFonts w:ascii="Times New Roman"/>
          <w:b w:val="false"/>
          <w:i w:val="false"/>
          <w:color w:val="000000"/>
          <w:sz w:val="28"/>
        </w:rPr>
        <w:t xml:space="preserve">     Панфилов ауданындағы N 34 Қоңырөлең орта мектебіне - Қожбанбет бидің </w:t>
      </w:r>
    </w:p>
    <w:p>
      <w:pPr>
        <w:spacing w:after="0"/>
        <w:ind w:left="0"/>
        <w:jc w:val="both"/>
      </w:pPr>
      <w:r>
        <w:rPr>
          <w:rFonts w:ascii="Times New Roman"/>
          <w:b w:val="false"/>
          <w:i w:val="false"/>
          <w:color w:val="000000"/>
          <w:sz w:val="28"/>
        </w:rPr>
        <w:t>есімі;</w:t>
      </w:r>
    </w:p>
    <w:p>
      <w:pPr>
        <w:spacing w:after="0"/>
        <w:ind w:left="0"/>
        <w:jc w:val="both"/>
      </w:pPr>
      <w:r>
        <w:rPr>
          <w:rFonts w:ascii="Times New Roman"/>
          <w:b w:val="false"/>
          <w:i w:val="false"/>
          <w:color w:val="000000"/>
          <w:sz w:val="28"/>
        </w:rPr>
        <w:t xml:space="preserve">     Еңбекшіқазақ ауданындағы N 1 Шелек орта мектебіне - қоғам қайраткері </w:t>
      </w:r>
    </w:p>
    <w:p>
      <w:pPr>
        <w:spacing w:after="0"/>
        <w:ind w:left="0"/>
        <w:jc w:val="both"/>
      </w:pPr>
      <w:r>
        <w:rPr>
          <w:rFonts w:ascii="Times New Roman"/>
          <w:b w:val="false"/>
          <w:i w:val="false"/>
          <w:color w:val="000000"/>
          <w:sz w:val="28"/>
        </w:rPr>
        <w:t>Хұсайын Бижановтың есімі;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Атырау облысы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Исатай ауданындағы "Мартыши" мұнай кен орнына - Қазақстан </w:t>
      </w:r>
    </w:p>
    <w:p>
      <w:pPr>
        <w:spacing w:after="0"/>
        <w:ind w:left="0"/>
        <w:jc w:val="both"/>
      </w:pPr>
      <w:r>
        <w:rPr>
          <w:rFonts w:ascii="Times New Roman"/>
          <w:b w:val="false"/>
          <w:i w:val="false"/>
          <w:color w:val="000000"/>
          <w:sz w:val="28"/>
        </w:rPr>
        <w:t>Республикасының еңбек сіңірген геологы Салтанат Балғымбаевтың есімі;</w:t>
      </w:r>
    </w:p>
    <w:p>
      <w:pPr>
        <w:spacing w:after="0"/>
        <w:ind w:left="0"/>
        <w:jc w:val="both"/>
      </w:pPr>
      <w:r>
        <w:rPr>
          <w:rFonts w:ascii="Times New Roman"/>
          <w:b w:val="false"/>
          <w:i w:val="false"/>
          <w:color w:val="000000"/>
          <w:sz w:val="28"/>
        </w:rPr>
        <w:t xml:space="preserve">     Мақат ауданы Мақат кентіндегі N 76 орта мектепке - Социалистік Еңбек </w:t>
      </w:r>
    </w:p>
    <w:p>
      <w:pPr>
        <w:spacing w:after="0"/>
        <w:ind w:left="0"/>
        <w:jc w:val="both"/>
      </w:pPr>
      <w:r>
        <w:rPr>
          <w:rFonts w:ascii="Times New Roman"/>
          <w:b w:val="false"/>
          <w:i w:val="false"/>
          <w:color w:val="000000"/>
          <w:sz w:val="28"/>
        </w:rPr>
        <w:t>Ері, Құрметті теміржолшы Латип Шахатовтың есімі;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Жамбыл облысы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Қордай ауданындағы N 35 Ырғайты орта мектебіне - ақын Рза Қунақованың </w:t>
      </w:r>
    </w:p>
    <w:p>
      <w:pPr>
        <w:spacing w:after="0"/>
        <w:ind w:left="0"/>
        <w:jc w:val="both"/>
      </w:pPr>
      <w:r>
        <w:rPr>
          <w:rFonts w:ascii="Times New Roman"/>
          <w:b w:val="false"/>
          <w:i w:val="false"/>
          <w:color w:val="000000"/>
          <w:sz w:val="28"/>
        </w:rPr>
        <w:t>есімі;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Қарағанды облысы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Балқаш қаласындағы N 4 кәсіптік мектепке - Қазақстан Республикасының </w:t>
      </w:r>
    </w:p>
    <w:p>
      <w:pPr>
        <w:spacing w:after="0"/>
        <w:ind w:left="0"/>
        <w:jc w:val="both"/>
      </w:pPr>
      <w:r>
        <w:rPr>
          <w:rFonts w:ascii="Times New Roman"/>
          <w:b w:val="false"/>
          <w:i w:val="false"/>
          <w:color w:val="000000"/>
          <w:sz w:val="28"/>
        </w:rPr>
        <w:t>Халық қаһарманы Рахымжан Қошқарбаевтың есімі;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Қостанай облысы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Рудный қаласындағы N 11 ора мектепке - академик Қаныш Сәтбаевтың </w:t>
      </w:r>
    </w:p>
    <w:p>
      <w:pPr>
        <w:spacing w:after="0"/>
        <w:ind w:left="0"/>
        <w:jc w:val="both"/>
      </w:pPr>
      <w:r>
        <w:rPr>
          <w:rFonts w:ascii="Times New Roman"/>
          <w:b w:val="false"/>
          <w:i w:val="false"/>
          <w:color w:val="000000"/>
          <w:sz w:val="28"/>
        </w:rPr>
        <w:t>есімі;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Оңтүстік Қазақстан облысы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Мақтаарал ауданы Қызылқұм ауылдық округіндегі N 27 С. Ерубаев </w:t>
      </w:r>
    </w:p>
    <w:p>
      <w:pPr>
        <w:spacing w:after="0"/>
        <w:ind w:left="0"/>
        <w:jc w:val="both"/>
      </w:pPr>
      <w:r>
        <w:rPr>
          <w:rFonts w:ascii="Times New Roman"/>
          <w:b w:val="false"/>
          <w:i w:val="false"/>
          <w:color w:val="000000"/>
          <w:sz w:val="28"/>
        </w:rPr>
        <w:t xml:space="preserve">атындағы және N 28 В.И. Ленин атындағы орта мектептердің біріктірілуі </w:t>
      </w:r>
    </w:p>
    <w:p>
      <w:pPr>
        <w:spacing w:after="0"/>
        <w:ind w:left="0"/>
        <w:jc w:val="both"/>
      </w:pPr>
      <w:r>
        <w:rPr>
          <w:rFonts w:ascii="Times New Roman"/>
          <w:b w:val="false"/>
          <w:i w:val="false"/>
          <w:color w:val="000000"/>
          <w:sz w:val="28"/>
        </w:rPr>
        <w:t xml:space="preserve">негізінде қайта құрылған N 27 орта мектепке - жазушы Саттар Ерубаевтың </w:t>
      </w:r>
    </w:p>
    <w:p>
      <w:pPr>
        <w:spacing w:after="0"/>
        <w:ind w:left="0"/>
        <w:jc w:val="both"/>
      </w:pPr>
      <w:r>
        <w:rPr>
          <w:rFonts w:ascii="Times New Roman"/>
          <w:b w:val="false"/>
          <w:i w:val="false"/>
          <w:color w:val="000000"/>
          <w:sz w:val="28"/>
        </w:rPr>
        <w:t>есімі;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Солтүстік Қазақстан облысы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Целинный ауданындағы Жаңасу орталау мектебіне - қоғам қайраткері </w:t>
      </w:r>
    </w:p>
    <w:p>
      <w:pPr>
        <w:spacing w:after="0"/>
        <w:ind w:left="0"/>
        <w:jc w:val="both"/>
      </w:pPr>
      <w:r>
        <w:rPr>
          <w:rFonts w:ascii="Times New Roman"/>
          <w:b w:val="false"/>
          <w:i w:val="false"/>
          <w:color w:val="000000"/>
          <w:sz w:val="28"/>
        </w:rPr>
        <w:t>Еркін Әуелбековтің есімі.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2000 жылғы 16 ақпандағы</w:t>
      </w:r>
    </w:p>
    <w:p>
      <w:pPr>
        <w:spacing w:after="0"/>
        <w:ind w:left="0"/>
        <w:jc w:val="both"/>
      </w:pPr>
      <w:r>
        <w:rPr>
          <w:rFonts w:ascii="Times New Roman"/>
          <w:b w:val="false"/>
          <w:i w:val="false"/>
          <w:color w:val="000000"/>
          <w:sz w:val="28"/>
        </w:rPr>
        <w:t>                                               N 257 қаулысына</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Қайта аталуға жататын білім ұйымдарының</w:t>
      </w:r>
    </w:p>
    <w:p>
      <w:pPr>
        <w:spacing w:after="0"/>
        <w:ind w:left="0"/>
        <w:jc w:val="both"/>
      </w:pPr>
      <w:r>
        <w:rPr>
          <w:rFonts w:ascii="Times New Roman"/>
          <w:b w:val="false"/>
          <w:i w:val="false"/>
          <w:color w:val="000000"/>
          <w:sz w:val="28"/>
        </w:rPr>
        <w:t>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облысы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Алакөл ауданындағы Успеновқа орталау мектебі - Бибакан орталау </w:t>
      </w:r>
    </w:p>
    <w:p>
      <w:pPr>
        <w:spacing w:after="0"/>
        <w:ind w:left="0"/>
        <w:jc w:val="both"/>
      </w:pPr>
      <w:r>
        <w:rPr>
          <w:rFonts w:ascii="Times New Roman"/>
          <w:b w:val="false"/>
          <w:i w:val="false"/>
          <w:color w:val="000000"/>
          <w:sz w:val="28"/>
        </w:rPr>
        <w:t>мектебі;</w:t>
      </w:r>
    </w:p>
    <w:p>
      <w:pPr>
        <w:spacing w:after="0"/>
        <w:ind w:left="0"/>
        <w:jc w:val="both"/>
      </w:pPr>
      <w:r>
        <w:rPr>
          <w:rFonts w:ascii="Times New Roman"/>
          <w:b w:val="false"/>
          <w:i w:val="false"/>
          <w:color w:val="000000"/>
          <w:sz w:val="28"/>
        </w:rPr>
        <w:t xml:space="preserve">     Алакөл ауданындағы Константиновка орталау мектебі - Көкжар орталау </w:t>
      </w:r>
    </w:p>
    <w:p>
      <w:pPr>
        <w:spacing w:after="0"/>
        <w:ind w:left="0"/>
        <w:jc w:val="both"/>
      </w:pPr>
      <w:r>
        <w:rPr>
          <w:rFonts w:ascii="Times New Roman"/>
          <w:b w:val="false"/>
          <w:i w:val="false"/>
          <w:color w:val="000000"/>
          <w:sz w:val="28"/>
        </w:rPr>
        <w:t>мектебі;</w:t>
      </w:r>
    </w:p>
    <w:p>
      <w:pPr>
        <w:spacing w:after="0"/>
        <w:ind w:left="0"/>
        <w:jc w:val="both"/>
      </w:pPr>
      <w:r>
        <w:rPr>
          <w:rFonts w:ascii="Times New Roman"/>
          <w:b w:val="false"/>
          <w:i w:val="false"/>
          <w:color w:val="000000"/>
          <w:sz w:val="28"/>
        </w:rPr>
        <w:t xml:space="preserve">     Кербұлақ ауданындағы Фурманов атындағы орта мектеп - Беріктас орта </w:t>
      </w:r>
    </w:p>
    <w:p>
      <w:pPr>
        <w:spacing w:after="0"/>
        <w:ind w:left="0"/>
        <w:jc w:val="both"/>
      </w:pPr>
      <w:r>
        <w:rPr>
          <w:rFonts w:ascii="Times New Roman"/>
          <w:b w:val="false"/>
          <w:i w:val="false"/>
          <w:color w:val="000000"/>
          <w:sz w:val="28"/>
        </w:rPr>
        <w:t>мектебі;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Батыс Қазақстан облысы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Тасқала ауданының Камен ауылдық округіндегі Карл Маркс атындағы орта </w:t>
      </w:r>
    </w:p>
    <w:p>
      <w:pPr>
        <w:spacing w:after="0"/>
        <w:ind w:left="0"/>
        <w:jc w:val="both"/>
      </w:pPr>
      <w:r>
        <w:rPr>
          <w:rFonts w:ascii="Times New Roman"/>
          <w:b w:val="false"/>
          <w:i w:val="false"/>
          <w:color w:val="000000"/>
          <w:sz w:val="28"/>
        </w:rPr>
        <w:t>мектеп - Ыбырай Алтынсарин атындағы орта мектеп:</w:t>
      </w:r>
    </w:p>
    <w:p>
      <w:pPr>
        <w:spacing w:after="0"/>
        <w:ind w:left="0"/>
        <w:jc w:val="both"/>
      </w:pPr>
      <w:r>
        <w:rPr>
          <w:rFonts w:ascii="Times New Roman"/>
          <w:b w:val="false"/>
          <w:i w:val="false"/>
          <w:color w:val="000000"/>
          <w:sz w:val="28"/>
        </w:rPr>
        <w:t>                Жамбыл облысы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Шу ауданының Бірлік кентіндегі Ш.Уәлиханов атындағы орта мектеп - </w:t>
      </w:r>
    </w:p>
    <w:p>
      <w:pPr>
        <w:spacing w:after="0"/>
        <w:ind w:left="0"/>
        <w:jc w:val="both"/>
      </w:pPr>
      <w:r>
        <w:rPr>
          <w:rFonts w:ascii="Times New Roman"/>
          <w:b w:val="false"/>
          <w:i w:val="false"/>
          <w:color w:val="000000"/>
          <w:sz w:val="28"/>
        </w:rPr>
        <w:t>Мұхаммед Хайдар Дулати атындағы орта мектеп;</w:t>
      </w:r>
    </w:p>
    <w:p>
      <w:pPr>
        <w:spacing w:after="0"/>
        <w:ind w:left="0"/>
        <w:jc w:val="both"/>
      </w:pPr>
      <w:r>
        <w:rPr>
          <w:rFonts w:ascii="Times New Roman"/>
          <w:b w:val="false"/>
          <w:i w:val="false"/>
          <w:color w:val="000000"/>
          <w:sz w:val="28"/>
        </w:rPr>
        <w:t xml:space="preserve">     Шу ауданының Төле би ауылындағы С. Сейфуллин атындағы орта мектеп - </w:t>
      </w:r>
    </w:p>
    <w:p>
      <w:pPr>
        <w:spacing w:after="0"/>
        <w:ind w:left="0"/>
        <w:jc w:val="both"/>
      </w:pPr>
      <w:r>
        <w:rPr>
          <w:rFonts w:ascii="Times New Roman"/>
          <w:b w:val="false"/>
          <w:i w:val="false"/>
          <w:color w:val="000000"/>
          <w:sz w:val="28"/>
        </w:rPr>
        <w:t>тарихшы Ермұхан Бекмаханов атындағы орта мектеп;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Меркі ауданындағы N 18 Калинин атындағы орта мектеп - Меркі ұлт-азаттық көтеріліс басшыларының бірі Ақкөз Қосанов атындағы орта мектеп; </w:t>
      </w:r>
      <w:r>
        <w:br/>
      </w:r>
      <w:r>
        <w:rPr>
          <w:rFonts w:ascii="Times New Roman"/>
          <w:b w:val="false"/>
          <w:i w:val="false"/>
          <w:color w:val="000000"/>
          <w:sz w:val="28"/>
        </w:rPr>
        <w:t xml:space="preserve">
      Жуалы ауданындағы Н. Крупская атындағы орта мектеп - Дінмұхамед Қонаев атындағы орта мектеп; </w:t>
      </w:r>
      <w:r>
        <w:br/>
      </w:r>
      <w:r>
        <w:rPr>
          <w:rFonts w:ascii="Times New Roman"/>
          <w:b w:val="false"/>
          <w:i w:val="false"/>
          <w:color w:val="000000"/>
          <w:sz w:val="28"/>
        </w:rPr>
        <w:t>
 </w:t>
      </w:r>
      <w:r>
        <w:br/>
      </w:r>
      <w:r>
        <w:rPr>
          <w:rFonts w:ascii="Times New Roman"/>
          <w:b w:val="false"/>
          <w:i w:val="false"/>
          <w:color w:val="000000"/>
          <w:sz w:val="28"/>
        </w:rPr>
        <w:t xml:space="preserve">
                 Оңтүстік Қазақстан облысы бойынша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Түркістан қаласындағы "Коммуна" орта мектебі - ақын, ғалым Ахмет Югнаки атындағы орта мектеп; </w:t>
      </w:r>
      <w:r>
        <w:br/>
      </w:r>
      <w:r>
        <w:rPr>
          <w:rFonts w:ascii="Times New Roman"/>
          <w:b w:val="false"/>
          <w:i w:val="false"/>
          <w:color w:val="000000"/>
          <w:sz w:val="28"/>
        </w:rPr>
        <w:t xml:space="preserve">
      Мақтаарал ауданының Асықата кентіндегі М. Горкий және А. Байтұрсынов атындағы орта мектептердің біріктірілуі негізінде қайта құрылған N 2 орта мектеп - "Жеңіс" орта мектебі; </w:t>
      </w:r>
      <w:r>
        <w:br/>
      </w:r>
      <w:r>
        <w:rPr>
          <w:rFonts w:ascii="Times New Roman"/>
          <w:b w:val="false"/>
          <w:i w:val="false"/>
          <w:color w:val="000000"/>
          <w:sz w:val="28"/>
        </w:rPr>
        <w:t xml:space="preserve">
      Мақтаарал ауданының Атакент кентіндегі N 2 Ильич атындағы орта мектеп - "Мақтаарал" орта мектебі; </w:t>
      </w:r>
      <w:r>
        <w:br/>
      </w:r>
      <w:r>
        <w:rPr>
          <w:rFonts w:ascii="Times New Roman"/>
          <w:b w:val="false"/>
          <w:i w:val="false"/>
          <w:color w:val="000000"/>
          <w:sz w:val="28"/>
        </w:rPr>
        <w:t xml:space="preserve">
      Мақтаарал ауданының Жаңаауыл ауылдық округіндегі А. Навои атындағы орта мектеп - ақын Әбдірахман Жәми атындағы орта мектеп; </w:t>
      </w:r>
      <w:r>
        <w:br/>
      </w:r>
      <w:r>
        <w:rPr>
          <w:rFonts w:ascii="Times New Roman"/>
          <w:b w:val="false"/>
          <w:i w:val="false"/>
          <w:color w:val="000000"/>
          <w:sz w:val="28"/>
        </w:rPr>
        <w:t xml:space="preserve">
      Мақтаарал ауданының Жаңажол ауылдық округіндегі В.И. Ленин атындағы орта мектеп ақын Қасым Аманжолов атындағы орта мектеп; </w:t>
      </w:r>
      <w:r>
        <w:br/>
      </w:r>
      <w:r>
        <w:rPr>
          <w:rFonts w:ascii="Times New Roman"/>
          <w:b w:val="false"/>
          <w:i w:val="false"/>
          <w:color w:val="000000"/>
          <w:sz w:val="28"/>
        </w:rPr>
        <w:t xml:space="preserve">
      Мақтаарал ауданының Иіржар ауылдық округіндегі N 7 А. Макаренко атындағы орта мектеп - "Асыл мұра" орта мектебі; </w:t>
      </w:r>
      <w:r>
        <w:br/>
      </w:r>
      <w:r>
        <w:rPr>
          <w:rFonts w:ascii="Times New Roman"/>
          <w:b w:val="false"/>
          <w:i w:val="false"/>
          <w:color w:val="000000"/>
          <w:sz w:val="28"/>
        </w:rPr>
        <w:t xml:space="preserve">
      Мақтаарал ауданының Иіржар ауылдық округіндегі N 9 "Победа" орта мектебі - "Жас алаш" орта мектебі; </w:t>
      </w:r>
      <w:r>
        <w:br/>
      </w:r>
      <w:r>
        <w:rPr>
          <w:rFonts w:ascii="Times New Roman"/>
          <w:b w:val="false"/>
          <w:i w:val="false"/>
          <w:color w:val="000000"/>
          <w:sz w:val="28"/>
        </w:rPr>
        <w:t xml:space="preserve">
      Мақтаарал ауданының Ж. Нұрлыбаев ауылдық округіндегі "Мақталы" орта </w:t>
      </w:r>
    </w:p>
    <w:bookmarkEnd w:id="3"/>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мектебі - Махамбет Өтемісұлы атындағы орта мектеп;</w:t>
      </w:r>
    </w:p>
    <w:p>
      <w:pPr>
        <w:spacing w:after="0"/>
        <w:ind w:left="0"/>
        <w:jc w:val="both"/>
      </w:pPr>
      <w:r>
        <w:rPr>
          <w:rFonts w:ascii="Times New Roman"/>
          <w:b w:val="false"/>
          <w:i w:val="false"/>
          <w:color w:val="000000"/>
          <w:sz w:val="28"/>
        </w:rPr>
        <w:t xml:space="preserve">     Мақтаарал ауданының Славянка кентіндегі Қазанның 50 жылдығы атындағы </w:t>
      </w:r>
    </w:p>
    <w:p>
      <w:pPr>
        <w:spacing w:after="0"/>
        <w:ind w:left="0"/>
        <w:jc w:val="both"/>
      </w:pPr>
      <w:r>
        <w:rPr>
          <w:rFonts w:ascii="Times New Roman"/>
          <w:b w:val="false"/>
          <w:i w:val="false"/>
          <w:color w:val="000000"/>
          <w:sz w:val="28"/>
        </w:rPr>
        <w:t>орта мектеп - Абылайхан атындағы орта мектеп;</w:t>
      </w:r>
    </w:p>
    <w:p>
      <w:pPr>
        <w:spacing w:after="0"/>
        <w:ind w:left="0"/>
        <w:jc w:val="both"/>
      </w:pPr>
      <w:r>
        <w:rPr>
          <w:rFonts w:ascii="Times New Roman"/>
          <w:b w:val="false"/>
          <w:i w:val="false"/>
          <w:color w:val="000000"/>
          <w:sz w:val="28"/>
        </w:rPr>
        <w:t xml:space="preserve">     Мақтаарал ауданының Ынтымақ ауылдық округіндегі Абай атындағы орта </w:t>
      </w:r>
    </w:p>
    <w:p>
      <w:pPr>
        <w:spacing w:after="0"/>
        <w:ind w:left="0"/>
        <w:jc w:val="both"/>
      </w:pPr>
      <w:r>
        <w:rPr>
          <w:rFonts w:ascii="Times New Roman"/>
          <w:b w:val="false"/>
          <w:i w:val="false"/>
          <w:color w:val="000000"/>
          <w:sz w:val="28"/>
        </w:rPr>
        <w:t>мектеп - "Асықата" орта мектебі;</w:t>
      </w:r>
    </w:p>
    <w:p>
      <w:pPr>
        <w:spacing w:after="0"/>
        <w:ind w:left="0"/>
        <w:jc w:val="both"/>
      </w:pPr>
      <w:r>
        <w:rPr>
          <w:rFonts w:ascii="Times New Roman"/>
          <w:b w:val="false"/>
          <w:i w:val="false"/>
          <w:color w:val="000000"/>
          <w:sz w:val="28"/>
        </w:rPr>
        <w:t xml:space="preserve">     Сайрам ауданының Қайнарбұлақ ауылдық округіндегі N 52 ІІІ </w:t>
      </w:r>
    </w:p>
    <w:p>
      <w:pPr>
        <w:spacing w:after="0"/>
        <w:ind w:left="0"/>
        <w:jc w:val="both"/>
      </w:pPr>
      <w:r>
        <w:rPr>
          <w:rFonts w:ascii="Times New Roman"/>
          <w:b w:val="false"/>
          <w:i w:val="false"/>
          <w:color w:val="000000"/>
          <w:sz w:val="28"/>
        </w:rPr>
        <w:t>Интернационал атындағы орта мектеп - Мұстафа Өзтүрік атындағы орта мектеп;</w:t>
      </w:r>
    </w:p>
    <w:p>
      <w:pPr>
        <w:spacing w:after="0"/>
        <w:ind w:left="0"/>
        <w:jc w:val="both"/>
      </w:pPr>
      <w:r>
        <w:rPr>
          <w:rFonts w:ascii="Times New Roman"/>
          <w:b w:val="false"/>
          <w:i w:val="false"/>
          <w:color w:val="000000"/>
          <w:sz w:val="28"/>
        </w:rPr>
        <w:t xml:space="preserve">     Сайрам ауданының Қайнарбұлақ ауылдық округіндегі Қазанның 40 жылдығы </w:t>
      </w:r>
    </w:p>
    <w:p>
      <w:pPr>
        <w:spacing w:after="0"/>
        <w:ind w:left="0"/>
        <w:jc w:val="both"/>
      </w:pPr>
      <w:r>
        <w:rPr>
          <w:rFonts w:ascii="Times New Roman"/>
          <w:b w:val="false"/>
          <w:i w:val="false"/>
          <w:color w:val="000000"/>
          <w:sz w:val="28"/>
        </w:rPr>
        <w:t>атындағы N 51 орта мектеп - Жүнісбек Қауалов атындағы орта мектеп.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