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94c6" w14:textId="6669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6 шілдедегі N 935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15 ақпан N 252. Күші жойылды - ҚР Үкіметінің 2002.08.07. N 883 қаулысымен. ~P020883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 мемлекеттік органдарының құрылымын жетілдіру және олардың құзыретін нақтылау жөніндегі шаралар туралы" 1999 жылғы 13 қазандағы N 235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U990235_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жанындағы Шағын кәсіпкерлікті дамыту жөніндегі комиссия туралы" Қазақстан Республикасы Үкіметінің 1999 жылғы 6 шілдедегі N 935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ПҮАЖ-, 1999 ж., N 34, 298-құжат)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Қазақстан Республикасы Үкіметінің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жанындағы Шағын кәсіпкерлікті дамыту жөніндегі комиссия туралы ережеде: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"8. Комиссияны Қазақстан Республикасы Премьер-Министрінің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орынбасары басқарады";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9-тармақ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"10. Комиссияның жеке құрамын Комиссияның жұмыс органының ұсынуы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Қазақстан Республикасының Үкіметі бекітеді";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"11. Комиссияның жұмыс органының функциялары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Табиғи монополияларды реттеу, бәсекелестікті қорғау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шағын бизнесті қолдау жөніндегі агенттігіне жүктеледі";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13-тармақтағы "мен хатшысы" 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15-тармақтағы "хатшысы" деген сөз "жұмыс органы"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19-тармақ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жанындағы Шағын кәсіпкерлікті дамыту жөніндегі комиссияның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қосымшаға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Үкіметінің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15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252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"Қазақстан Республикасы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Үкіметінің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6 шілдедегі N 935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жанындағы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Шағын кәсіпкерлікті дамыту жөніндегі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Павлов                   - Қазақстан Республикасы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Сергеевич        Премьер-Министрінің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Тілеубердин              - Қазақстан Республикасы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Алтай Абылайұлы            монополияларды реттеу,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қорғау және шағын бизнесті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Котлов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Андрей Николаевич          Әділет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Қанешев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Біржан Бисекеұлы 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Коржова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Наталья Артемовна          Қаржы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Сиврюкова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Валентина Андреевна  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қорғау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Бектас Ғафурұлы            Премьер-Министрінің кеңесшісі,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Қазақстан кәсіпкерлері конгресінің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Қадамбаев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Тоқтарбай                  Мемлекеттік сатып алулар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Қадамбайұлы                жөніндегі агенттігі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Елшібеков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Серікбек Кеңесбекұлы       Мемлекеттік кіріс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Әкімшіліктендіру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Марзилович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Ольга Алексеевна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министрлігі Өңдеу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және импортты алмастыру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Сағынтаев                - "Шағын кәсіпкерлікті дамыту қоры"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Бақытжан Әбдірұлы          ЖАҚ басқармасының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Нәубетова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Рашида Аронқызы            Министрінің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Президентінің жанындағы Отбасы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және әйелдер істері жөніндегі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комиссия төрайымының кеңесшісі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Төлебаев                 - Қостанай облысының "Шағын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Серік Шәмілұлы             орталығы" ЖАҚ-ның директоры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Абт                      - Қарағанды облысы кәсіпкерлері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Николай Викторович         ассоциациясының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Казанцев                 - Астана қаласы кәсіпкерлердің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Павел Олегович             құқықтарын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ассоциациясының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Кононова                 - Ақмола облысы Сауда-өнеркәсіптік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Татьяна Ильинична          палатасының төрайымы,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Республикасы Сауда-өнеркәсіптік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палатасы Төралқасы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Сатабаева                - Павлодар облысы Сауда-өнеркәсіптік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Райхангүл                  палатасының төрайымы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Қайырбайқызы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Оқаев Ермек Қабиұлы      - Қазақстан кәсіпкерлері форумы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кеңесінің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