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0ae4" w14:textId="9880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"БанкЦентрКредит" ашық акционерлік қоғамы акцияларының мемлекеттік пакетін сатудың нысандары мен әдісін айқындау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ақпан N 249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мүлікті жекешелендірудің және басқарудың тиімділігін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арттырудың 1999-2000 жылдарға арналған бағдарламасын бекіту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1 маусымдағы N 683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P990683_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25, 234-құжат)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құрамда  "БанкЦентрКредит" ашық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акцияларыының мемлекеттік пакетін сатудың нысандары мен әдісін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комиссия (бұдан әрі - Комиссия)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 Мәжит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Төлеубекұлы                        Қаржы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 Мақсұтбек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Смағұлұлы                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комитетінің төрағасы,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Серік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Ахметжанұлы                        Экономика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Тәжияқов Бисенғали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Шамғалиұлы                        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Кұлынов Үміт                     - Қазақстан Республикасы Бағалы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Жаудатұлы                          қағаздар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комиссиясының мүшесі -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директоры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Әмірин Асқар       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Кемеңгерұлы                        министрлігінің Заң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2000 жылдың 1 наурыызына дейін мерзімде "БанкЦентрКредит"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ашық акционерлік қоғамы акцияларының мемлекеттік пакетін сатудың нысандары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әдісі жөнінде Қазақстан Республикасының Үкіметіне ұсыныс еңгізсін.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