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ad67" w14:textId="8ffa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Табиғи ресурстар және қоршаған ортаны қорғау министрлігінің Геология және жер қойнауын қорғау комитетінің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15 ақпан N 245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Табиғи ресурстар және қоршаған ортаны қорғау министрлігінің мәселелері" туралы Қазақстан Республикасы Үкіметінің 1999 жылғы 12 қарашадағы N 1693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P991693_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табиғи ресурстар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қоршаған ортаны қорғау министрлігінің Геология және Жер қойнауын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комитеті жүйесінде аталған Министрліктің аумақтық органдарының штаттық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қызметкерлері лимитінің бекітілген шегінде мемлекеттік мекемелер - 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қойнауын қорғау мен пайдалану аумақтық басқармалары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2,3-тармақтар күшін жойды - ҚР Үкіметінің 2001.02.15.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232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P010232_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2000 жылғы 12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N 245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Табиғи ресурстар және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қорғау министрлігі Геология және жер қойнауын қорғау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қарауындағы мемлекеттік мекемелер-аумақтық органдардың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"Шығысқазжерқойнауы" Шығыс Қазақстан жер қойнауын қорғау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 аумақтық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"Батысқазжерқойнауы" Батыс Қазақстан жер қойнауын қорғау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 аумақтық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"Солтүстікқазжерқойнауы" Солтүстік Қазақстан жер қойнауын қорғау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пайдалану аумақтық басқармасы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"Орталыққазжерқойнауы" Орталық Қазақстан жер қойнауын қорғау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 аумақтық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"Оңтүстікқазжерқойнауы" Оңтүстік Қазақстан жер қойнауын қорғау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 аумақтық басқармасы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