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48ac" w14:textId="ed74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денсаулық сақтау мәселелері жөніндегі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ақпан N 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актілерді жетілдіру жөніндегі жұмыстарды жақсарту жөніндегі шаралар туралы" Қазақстан Республикасы Үкіметінің 1999 жылғы 4 қарашадағы N 1654 қаулысына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Үкіметінің денсаулық сақтау мәселелері жөніндегі кейбір шешімдерінің күші жойылды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 енеді.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Премьер-Министрі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Үкіметінің 2000 жылғы 14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242 қаулысына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 Үкіметінің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мәселелері жөніндегі күші жойылған кейбір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шешімдерінің тізбесі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"Қоғамдық "Халық денсаулығы" қоры туралы" Қазақ ССР Министрлер Кабинетінің 1991 жылғы 18 сәуірдегі N 244 қаулысы (ҚазССР ҚЖ, 1991, N 11, 75-құжат).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"Балалар мен жасөспірімдер арасында сауықтыру жұмыстарын жақсарту жөніндегі кезек күттірмейтін шаралар туралы" Қазақ ССР Министрлер Кабинеті мен Қазақ ССР Кәсіподақтар федерациясы кеңесінің 1991 жылғы 27 мамырдағы N 334 қаулысы (Казахстанская правда, 1991 ж., 6 маусым, N 429).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 халқын дәрі-дәрмекпен қамтамасыз ету жөніндегі шаралар туралы" Қазақстан Республикасы Министрлер Кабинетінің 1992 жылғы 13 наурыздағы N 234 қаулысы (Қазақстан Республикасының ПҮАЖ-ы, 1992 жыл, N 10, 190-құжат).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емдеу-профилактикалық мекемелерін рентгендік және флюорография таспасымен қамтамасыз ету шаралары туралы" Қазақстан Республикасы Министрлер Кабинетінің 1994 жылғы 28 ақпандағы N 223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(Қазақстан Республикасының ПҮАЖ-ы, 1994 жыл, N 12, 111-құжат).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Денсаулық сақтау министрлігінің Дәрі-дәрмекпен қамтамасыз ету басқармасын құру туралы" Қазақстан Республикасы Министрлер Кабинетінің 1995 жылғы 1 тамыздағы N 1051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P951051_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(Қазақстан Республикасының ПҮАЖ-ы, 1995 жыл, N 27, 314-құжат).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Премьер-Министрінің 1996 жылғы 24 желтоқсандағы N 582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R960582_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фармацевтика және медицина өнеркәсібін дамытудың Мемлекеттік бағдарламасына өзгерістер енгізу жөнінде ұсыныстар әзірлеу бойынша жұмыс тобын құру туралы" Қазақстан Республикасы Премьер-Министрінің 1998 жылғы 1 қыркүйектегі N 167 өкімі.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