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b115" w14:textId="802b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55 жылдығын мерекелеудің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10 ақпан N 202</w:t>
      </w:r>
    </w:p>
    <w:p>
      <w:pPr>
        <w:spacing w:after="0"/>
        <w:ind w:left="0"/>
        <w:jc w:val="both"/>
      </w:pPr>
      <w:bookmarkStart w:name="z0" w:id="0"/>
      <w:r>
        <w:rPr>
          <w:rFonts w:ascii="Times New Roman"/>
          <w:b w:val="false"/>
          <w:i w:val="false"/>
          <w:color w:val="000000"/>
          <w:sz w:val="28"/>
        </w:rPr>
        <w:t>
      "1941-1945 жылдардағы Ұлы Отан соғысындағы Жеңістің 55 жылдығын мерекелеуге дайындалу және оны өткізу туралы" Қазақстан Республикасы Үкіметінің 1999 жылғы 30 қазандағы N 1629 </w:t>
      </w:r>
      <w:r>
        <w:rPr>
          <w:rFonts w:ascii="Times New Roman"/>
          <w:b w:val="false"/>
          <w:i w:val="false"/>
          <w:color w:val="000000"/>
          <w:sz w:val="28"/>
        </w:rPr>
        <w:t xml:space="preserve">P991629_ </w:t>
      </w:r>
      <w:r>
        <w:rPr>
          <w:rFonts w:ascii="Times New Roman"/>
          <w:b w:val="false"/>
          <w:i w:val="false"/>
          <w:color w:val="000000"/>
          <w:sz w:val="28"/>
        </w:rPr>
        <w:t xml:space="preserve">қаулысының 3-тармағына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1941-1945 жылдардағы Ұлы Отан соғысындағы Жеңістің 55 жылдығын мерекелеудің бағдарламасы бекітілсін. </w:t>
      </w:r>
      <w:r>
        <w:br/>
      </w:r>
      <w:r>
        <w:rPr>
          <w:rFonts w:ascii="Times New Roman"/>
          <w:b w:val="false"/>
          <w:i w:val="false"/>
          <w:color w:val="000000"/>
          <w:sz w:val="28"/>
        </w:rPr>
        <w:t xml:space="preserve">
      2. Қазақстан Республикасының Еңбек және халықты әлеуметтік қорғау министрлігі Қазақстан Республикасының Қаржы министрлігімен келісім бойынша белгіленген тәртіппен Ұлы Отан соғысының ардагерлеріне арналған мерекелік белгілер мен ескерткіш сыйлықтарды дайындау жөніндегі шығыстардың сомалары мен қаржыландыру көздері жөнінде ұсыныс енгізсін. </w:t>
      </w:r>
      <w:r>
        <w:br/>
      </w:r>
      <w:r>
        <w:rPr>
          <w:rFonts w:ascii="Times New Roman"/>
          <w:b w:val="false"/>
          <w:i w:val="false"/>
          <w:color w:val="000000"/>
          <w:sz w:val="28"/>
        </w:rPr>
        <w:t xml:space="preserve">
      Қазақстан Республикасының Қорғаныс министрлігі Қазақстан Республикасының Қаржы министрлігімен келісім бойынша белгіленген тәртіппен Астана қаласында әскери парад өткізуге арналған шығыстардың сомалары мен қаржыландыру көздері жөнінде ұсыныстар енгізсін. </w:t>
      </w:r>
      <w:r>
        <w:br/>
      </w:r>
      <w:r>
        <w:rPr>
          <w:rFonts w:ascii="Times New Roman"/>
          <w:b w:val="false"/>
          <w:i w:val="false"/>
          <w:color w:val="000000"/>
          <w:sz w:val="28"/>
        </w:rPr>
        <w:t xml:space="preserve">
      Жеңістің 55 жылдығын мерекелеу жөніндегі басқа да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іс-шараларды қаржыландыру 2000 жылға арналған бюджетте тиісті мемлекеттік </w:t>
      </w:r>
    </w:p>
    <w:p>
      <w:pPr>
        <w:spacing w:after="0"/>
        <w:ind w:left="0"/>
        <w:jc w:val="both"/>
      </w:pPr>
      <w:r>
        <w:rPr>
          <w:rFonts w:ascii="Times New Roman"/>
          <w:b w:val="false"/>
          <w:i w:val="false"/>
          <w:color w:val="000000"/>
          <w:sz w:val="28"/>
        </w:rPr>
        <w:t xml:space="preserve">мекемелерге - бағдарламалардың әкімшілеріне көзделген қаражаттың есебінен </w:t>
      </w:r>
    </w:p>
    <w:p>
      <w:pPr>
        <w:spacing w:after="0"/>
        <w:ind w:left="0"/>
        <w:jc w:val="both"/>
      </w:pPr>
      <w:r>
        <w:rPr>
          <w:rFonts w:ascii="Times New Roman"/>
          <w:b w:val="false"/>
          <w:i w:val="false"/>
          <w:color w:val="000000"/>
          <w:sz w:val="28"/>
        </w:rPr>
        <w:t>және шегінде жүзеге асырылады деп белгіленсін.</w:t>
      </w:r>
    </w:p>
    <w:p>
      <w:pPr>
        <w:spacing w:after="0"/>
        <w:ind w:left="0"/>
        <w:jc w:val="both"/>
      </w:pPr>
      <w:r>
        <w:rPr>
          <w:rFonts w:ascii="Times New Roman"/>
          <w:b w:val="false"/>
          <w:i w:val="false"/>
          <w:color w:val="000000"/>
          <w:sz w:val="28"/>
        </w:rPr>
        <w:t xml:space="preserve">     3. Облыстардың, Астана және Алматы қалаларының әкімдеріне Жеңістің </w:t>
      </w:r>
    </w:p>
    <w:p>
      <w:pPr>
        <w:spacing w:after="0"/>
        <w:ind w:left="0"/>
        <w:jc w:val="both"/>
      </w:pPr>
      <w:r>
        <w:rPr>
          <w:rFonts w:ascii="Times New Roman"/>
          <w:b w:val="false"/>
          <w:i w:val="false"/>
          <w:color w:val="000000"/>
          <w:sz w:val="28"/>
        </w:rPr>
        <w:t xml:space="preserve">55 жылдығын мерекелеу жөніндегі тиісті аумақтық бағдарламаларды </w:t>
      </w:r>
    </w:p>
    <w:p>
      <w:pPr>
        <w:spacing w:after="0"/>
        <w:ind w:left="0"/>
        <w:jc w:val="both"/>
      </w:pPr>
      <w:r>
        <w:rPr>
          <w:rFonts w:ascii="Times New Roman"/>
          <w:b w:val="false"/>
          <w:i w:val="false"/>
          <w:color w:val="000000"/>
          <w:sz w:val="28"/>
        </w:rPr>
        <w:t>қаржыландыру тапсырылсын.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10 ақпандағы</w:t>
      </w:r>
    </w:p>
    <w:p>
      <w:pPr>
        <w:spacing w:after="0"/>
        <w:ind w:left="0"/>
        <w:jc w:val="both"/>
      </w:pPr>
      <w:r>
        <w:rPr>
          <w:rFonts w:ascii="Times New Roman"/>
          <w:b w:val="false"/>
          <w:i w:val="false"/>
          <w:color w:val="000000"/>
          <w:sz w:val="28"/>
        </w:rPr>
        <w:t>                                                 N 202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1941-1945 жылдардағы Ұлы Отан соғысындағы Жеңістің 55 жылдығын      </w:t>
      </w:r>
    </w:p>
    <w:p>
      <w:pPr>
        <w:spacing w:after="0"/>
        <w:ind w:left="0"/>
        <w:jc w:val="both"/>
      </w:pPr>
      <w:r>
        <w:rPr>
          <w:rFonts w:ascii="Times New Roman"/>
          <w:b w:val="false"/>
          <w:i w:val="false"/>
          <w:color w:val="000000"/>
          <w:sz w:val="28"/>
        </w:rPr>
        <w:t>                          мерекелеудің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Іс-шаралардың атауы      Іске асырылу  Атқарылуы үшін   Іске асырылу </w:t>
      </w:r>
    </w:p>
    <w:p>
      <w:pPr>
        <w:spacing w:after="0"/>
        <w:ind w:left="0"/>
        <w:jc w:val="both"/>
      </w:pPr>
      <w:r>
        <w:rPr>
          <w:rFonts w:ascii="Times New Roman"/>
          <w:b w:val="false"/>
          <w:i w:val="false"/>
          <w:color w:val="000000"/>
          <w:sz w:val="28"/>
        </w:rPr>
        <w:t>                                нысаны       жауаптылар       мерзімдері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Астана қаласында Ұлы Отан  Бұйрықтар,   Қорғанысмині,      2000 жылдың</w:t>
      </w:r>
    </w:p>
    <w:p>
      <w:pPr>
        <w:spacing w:after="0"/>
        <w:ind w:left="0"/>
        <w:jc w:val="both"/>
      </w:pPr>
      <w:r>
        <w:rPr>
          <w:rFonts w:ascii="Times New Roman"/>
          <w:b w:val="false"/>
          <w:i w:val="false"/>
          <w:color w:val="000000"/>
          <w:sz w:val="28"/>
        </w:rPr>
        <w:t>   соғысындағы Жеңістің 55     шешімдер    облыстардың,        9 мамыры</w:t>
      </w:r>
    </w:p>
    <w:p>
      <w:pPr>
        <w:spacing w:after="0"/>
        <w:ind w:left="0"/>
        <w:jc w:val="both"/>
      </w:pPr>
      <w:r>
        <w:rPr>
          <w:rFonts w:ascii="Times New Roman"/>
          <w:b w:val="false"/>
          <w:i w:val="false"/>
          <w:color w:val="000000"/>
          <w:sz w:val="28"/>
        </w:rPr>
        <w:t>   жылдығын мерекелеудегі                  Астана және Алматы</w:t>
      </w:r>
    </w:p>
    <w:p>
      <w:pPr>
        <w:spacing w:after="0"/>
        <w:ind w:left="0"/>
        <w:jc w:val="both"/>
      </w:pPr>
      <w:r>
        <w:rPr>
          <w:rFonts w:ascii="Times New Roman"/>
          <w:b w:val="false"/>
          <w:i w:val="false"/>
          <w:color w:val="000000"/>
          <w:sz w:val="28"/>
        </w:rPr>
        <w:t>   әскери парад және Қазақстан             қалаларының әкімдері,</w:t>
      </w:r>
    </w:p>
    <w:p>
      <w:pPr>
        <w:spacing w:after="0"/>
        <w:ind w:left="0"/>
        <w:jc w:val="both"/>
      </w:pPr>
      <w:r>
        <w:rPr>
          <w:rFonts w:ascii="Times New Roman"/>
          <w:b w:val="false"/>
          <w:i w:val="false"/>
          <w:color w:val="000000"/>
          <w:sz w:val="28"/>
        </w:rPr>
        <w:t xml:space="preserve">   Республикасының  облыстары.             ардагерлер кеңестері </w:t>
      </w:r>
    </w:p>
    <w:p>
      <w:pPr>
        <w:spacing w:after="0"/>
        <w:ind w:left="0"/>
        <w:jc w:val="both"/>
      </w:pPr>
      <w:r>
        <w:rPr>
          <w:rFonts w:ascii="Times New Roman"/>
          <w:b w:val="false"/>
          <w:i w:val="false"/>
          <w:color w:val="000000"/>
          <w:sz w:val="28"/>
        </w:rPr>
        <w:t>   нан келген ардагерлердің                (келісім бойынша)</w:t>
      </w:r>
    </w:p>
    <w:p>
      <w:pPr>
        <w:spacing w:after="0"/>
        <w:ind w:left="0"/>
        <w:jc w:val="both"/>
      </w:pPr>
      <w:r>
        <w:rPr>
          <w:rFonts w:ascii="Times New Roman"/>
          <w:b w:val="false"/>
          <w:i w:val="false"/>
          <w:color w:val="000000"/>
          <w:sz w:val="28"/>
        </w:rPr>
        <w:t xml:space="preserve">   шеруі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Ел қалаларындағы салтанат. Бұйрықтар,   Қорғанысмині,      2000 жылдың</w:t>
      </w:r>
    </w:p>
    <w:p>
      <w:pPr>
        <w:spacing w:after="0"/>
        <w:ind w:left="0"/>
        <w:jc w:val="both"/>
      </w:pPr>
      <w:r>
        <w:rPr>
          <w:rFonts w:ascii="Times New Roman"/>
          <w:b w:val="false"/>
          <w:i w:val="false"/>
          <w:color w:val="000000"/>
          <w:sz w:val="28"/>
        </w:rPr>
        <w:t>   ты жиналыстар мен концерт.  шешімдер    облыстардың,        9 мамыры</w:t>
      </w:r>
    </w:p>
    <w:p>
      <w:pPr>
        <w:spacing w:after="0"/>
        <w:ind w:left="0"/>
        <w:jc w:val="both"/>
      </w:pPr>
      <w:r>
        <w:rPr>
          <w:rFonts w:ascii="Times New Roman"/>
          <w:b w:val="false"/>
          <w:i w:val="false"/>
          <w:color w:val="000000"/>
          <w:sz w:val="28"/>
        </w:rPr>
        <w:t>   тер, жергілікті гарнизондар             Астана және Алматы</w:t>
      </w:r>
    </w:p>
    <w:p>
      <w:pPr>
        <w:spacing w:after="0"/>
        <w:ind w:left="0"/>
        <w:jc w:val="both"/>
      </w:pPr>
      <w:r>
        <w:rPr>
          <w:rFonts w:ascii="Times New Roman"/>
          <w:b w:val="false"/>
          <w:i w:val="false"/>
          <w:color w:val="000000"/>
          <w:sz w:val="28"/>
        </w:rPr>
        <w:t>   жауынгерлерінің парады, со.             қалаларының әкімдері</w:t>
      </w:r>
    </w:p>
    <w:p>
      <w:pPr>
        <w:spacing w:after="0"/>
        <w:ind w:left="0"/>
        <w:jc w:val="both"/>
      </w:pPr>
      <w:r>
        <w:rPr>
          <w:rFonts w:ascii="Times New Roman"/>
          <w:b w:val="false"/>
          <w:i w:val="false"/>
          <w:color w:val="000000"/>
          <w:sz w:val="28"/>
        </w:rPr>
        <w:t xml:space="preserve">   ғыс ардагерлері мен тыл ең.              </w:t>
      </w:r>
    </w:p>
    <w:p>
      <w:pPr>
        <w:spacing w:after="0"/>
        <w:ind w:left="0"/>
        <w:jc w:val="both"/>
      </w:pPr>
      <w:r>
        <w:rPr>
          <w:rFonts w:ascii="Times New Roman"/>
          <w:b w:val="false"/>
          <w:i w:val="false"/>
          <w:color w:val="000000"/>
          <w:sz w:val="28"/>
        </w:rPr>
        <w:t>   беккерлерінің мерекелік шеруі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Соғыс ардагерлеріне салта. Бұйрықтар,   Министрліктердің   2000 жылдың</w:t>
      </w:r>
    </w:p>
    <w:p>
      <w:pPr>
        <w:spacing w:after="0"/>
        <w:ind w:left="0"/>
        <w:jc w:val="both"/>
      </w:pPr>
      <w:r>
        <w:rPr>
          <w:rFonts w:ascii="Times New Roman"/>
          <w:b w:val="false"/>
          <w:i w:val="false"/>
          <w:color w:val="000000"/>
          <w:sz w:val="28"/>
        </w:rPr>
        <w:t>   натты жағдайда "1941-1945   шешімдер    басшылары,           мамыры</w:t>
      </w:r>
    </w:p>
    <w:p>
      <w:pPr>
        <w:spacing w:after="0"/>
        <w:ind w:left="0"/>
        <w:jc w:val="both"/>
      </w:pPr>
      <w:r>
        <w:rPr>
          <w:rFonts w:ascii="Times New Roman"/>
          <w:b w:val="false"/>
          <w:i w:val="false"/>
          <w:color w:val="000000"/>
          <w:sz w:val="28"/>
        </w:rPr>
        <w:t xml:space="preserve">   жылдардағы соғыстың арда.               облыстардың,         </w:t>
      </w:r>
    </w:p>
    <w:p>
      <w:pPr>
        <w:spacing w:after="0"/>
        <w:ind w:left="0"/>
        <w:jc w:val="both"/>
      </w:pPr>
      <w:r>
        <w:rPr>
          <w:rFonts w:ascii="Times New Roman"/>
          <w:b w:val="false"/>
          <w:i w:val="false"/>
          <w:color w:val="000000"/>
          <w:sz w:val="28"/>
        </w:rPr>
        <w:t>   гері" мерейтойлық белгіле.              Астана және Алматы</w:t>
      </w:r>
    </w:p>
    <w:p>
      <w:pPr>
        <w:spacing w:after="0"/>
        <w:ind w:left="0"/>
        <w:jc w:val="both"/>
      </w:pPr>
      <w:r>
        <w:rPr>
          <w:rFonts w:ascii="Times New Roman"/>
          <w:b w:val="false"/>
          <w:i w:val="false"/>
          <w:color w:val="000000"/>
          <w:sz w:val="28"/>
        </w:rPr>
        <w:t>   рін, ескерткіш сыйлықтар                қалаларының әкімдері</w:t>
      </w:r>
    </w:p>
    <w:p>
      <w:pPr>
        <w:spacing w:after="0"/>
        <w:ind w:left="0"/>
        <w:jc w:val="both"/>
      </w:pPr>
      <w:r>
        <w:rPr>
          <w:rFonts w:ascii="Times New Roman"/>
          <w:b w:val="false"/>
          <w:i w:val="false"/>
          <w:color w:val="000000"/>
          <w:sz w:val="28"/>
        </w:rPr>
        <w:t>   тапсыру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Ескерткіштер мен обелиск.  Бұйрықтар,   Облыстардың, Астана  2000 жылдың</w:t>
      </w:r>
    </w:p>
    <w:p>
      <w:pPr>
        <w:spacing w:after="0"/>
        <w:ind w:left="0"/>
        <w:jc w:val="both"/>
      </w:pPr>
      <w:r>
        <w:rPr>
          <w:rFonts w:ascii="Times New Roman"/>
          <w:b w:val="false"/>
          <w:i w:val="false"/>
          <w:color w:val="000000"/>
          <w:sz w:val="28"/>
        </w:rPr>
        <w:t>   лерге,Отанымыздың бостан.   шешімдер    және Алматы қалала.  мамыры</w:t>
      </w:r>
    </w:p>
    <w:p>
      <w:pPr>
        <w:spacing w:after="0"/>
        <w:ind w:left="0"/>
        <w:jc w:val="both"/>
      </w:pPr>
      <w:r>
        <w:rPr>
          <w:rFonts w:ascii="Times New Roman"/>
          <w:b w:val="false"/>
          <w:i w:val="false"/>
          <w:color w:val="000000"/>
          <w:sz w:val="28"/>
        </w:rPr>
        <w:t>   дығы мен тәуелсіздігі үшін               рының әкімдері,ми.</w:t>
      </w:r>
    </w:p>
    <w:p>
      <w:pPr>
        <w:spacing w:after="0"/>
        <w:ind w:left="0"/>
        <w:jc w:val="both"/>
      </w:pPr>
      <w:r>
        <w:rPr>
          <w:rFonts w:ascii="Times New Roman"/>
          <w:b w:val="false"/>
          <w:i w:val="false"/>
          <w:color w:val="000000"/>
          <w:sz w:val="28"/>
        </w:rPr>
        <w:t>   қаза тапқан Ұлы Отан соғысы             нистрліктердің бас.</w:t>
      </w:r>
    </w:p>
    <w:p>
      <w:pPr>
        <w:spacing w:after="0"/>
        <w:ind w:left="0"/>
        <w:jc w:val="both"/>
      </w:pPr>
      <w:r>
        <w:rPr>
          <w:rFonts w:ascii="Times New Roman"/>
          <w:b w:val="false"/>
          <w:i w:val="false"/>
          <w:color w:val="000000"/>
          <w:sz w:val="28"/>
        </w:rPr>
        <w:t>   жауынгерлерінің бауырластар             шылары,ардагерлер</w:t>
      </w:r>
    </w:p>
    <w:p>
      <w:pPr>
        <w:spacing w:after="0"/>
        <w:ind w:left="0"/>
        <w:jc w:val="both"/>
      </w:pPr>
      <w:r>
        <w:rPr>
          <w:rFonts w:ascii="Times New Roman"/>
          <w:b w:val="false"/>
          <w:i w:val="false"/>
          <w:color w:val="000000"/>
          <w:sz w:val="28"/>
        </w:rPr>
        <w:t xml:space="preserve">   зираттарына гүл  дестелерін             кеңестері (келісім </w:t>
      </w:r>
    </w:p>
    <w:p>
      <w:pPr>
        <w:spacing w:after="0"/>
        <w:ind w:left="0"/>
        <w:jc w:val="both"/>
      </w:pPr>
      <w:r>
        <w:rPr>
          <w:rFonts w:ascii="Times New Roman"/>
          <w:b w:val="false"/>
          <w:i w:val="false"/>
          <w:color w:val="000000"/>
          <w:sz w:val="28"/>
        </w:rPr>
        <w:t>   қою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Қазақстан делегациясының   Бұйрықтар,   Қорғанысмині,СІМ,   2000 жылдың</w:t>
      </w:r>
    </w:p>
    <w:p>
      <w:pPr>
        <w:spacing w:after="0"/>
        <w:ind w:left="0"/>
        <w:jc w:val="both"/>
      </w:pPr>
      <w:r>
        <w:rPr>
          <w:rFonts w:ascii="Times New Roman"/>
          <w:b w:val="false"/>
          <w:i w:val="false"/>
          <w:color w:val="000000"/>
          <w:sz w:val="28"/>
        </w:rPr>
        <w:t>   Мәскеу қаласында Ұлы Отан   шешімдер    ҚР ардагерлер ұй.    9 мамыры</w:t>
      </w:r>
    </w:p>
    <w:p>
      <w:pPr>
        <w:spacing w:after="0"/>
        <w:ind w:left="0"/>
        <w:jc w:val="both"/>
      </w:pPr>
      <w:r>
        <w:rPr>
          <w:rFonts w:ascii="Times New Roman"/>
          <w:b w:val="false"/>
          <w:i w:val="false"/>
          <w:color w:val="000000"/>
          <w:sz w:val="28"/>
        </w:rPr>
        <w:t>   соғысындағы Жеңістің 55                 ымдарының орталық</w:t>
      </w:r>
    </w:p>
    <w:p>
      <w:pPr>
        <w:spacing w:after="0"/>
        <w:ind w:left="0"/>
        <w:jc w:val="both"/>
      </w:pPr>
      <w:r>
        <w:rPr>
          <w:rFonts w:ascii="Times New Roman"/>
          <w:b w:val="false"/>
          <w:i w:val="false"/>
          <w:color w:val="000000"/>
          <w:sz w:val="28"/>
        </w:rPr>
        <w:t>   жылдығын мерекелеуге қаты.              кеңесі (келісім</w:t>
      </w:r>
    </w:p>
    <w:p>
      <w:pPr>
        <w:spacing w:after="0"/>
        <w:ind w:left="0"/>
        <w:jc w:val="both"/>
      </w:pPr>
      <w:r>
        <w:rPr>
          <w:rFonts w:ascii="Times New Roman"/>
          <w:b w:val="false"/>
          <w:i w:val="false"/>
          <w:color w:val="000000"/>
          <w:sz w:val="28"/>
        </w:rPr>
        <w:t>   суын ұйымдастыру                        бойынша),облыстардың,</w:t>
      </w:r>
    </w:p>
    <w:p>
      <w:pPr>
        <w:spacing w:after="0"/>
        <w:ind w:left="0"/>
        <w:jc w:val="both"/>
      </w:pPr>
      <w:r>
        <w:rPr>
          <w:rFonts w:ascii="Times New Roman"/>
          <w:b w:val="false"/>
          <w:i w:val="false"/>
          <w:color w:val="000000"/>
          <w:sz w:val="28"/>
        </w:rPr>
        <w:t>                                           Астана және Алматы</w:t>
      </w:r>
    </w:p>
    <w:p>
      <w:pPr>
        <w:spacing w:after="0"/>
        <w:ind w:left="0"/>
        <w:jc w:val="both"/>
      </w:pPr>
      <w:r>
        <w:rPr>
          <w:rFonts w:ascii="Times New Roman"/>
          <w:b w:val="false"/>
          <w:i w:val="false"/>
          <w:color w:val="000000"/>
          <w:sz w:val="28"/>
        </w:rPr>
        <w:t xml:space="preserve">                                           қалаларының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Мемлекеттер басшыларының   Бұйрықтар,   Қорғанысмині,СІМ,ҚР  2000 жылдың</w:t>
      </w:r>
    </w:p>
    <w:p>
      <w:pPr>
        <w:spacing w:after="0"/>
        <w:ind w:left="0"/>
        <w:jc w:val="both"/>
      </w:pPr>
      <w:r>
        <w:rPr>
          <w:rFonts w:ascii="Times New Roman"/>
          <w:b w:val="false"/>
          <w:i w:val="false"/>
          <w:color w:val="000000"/>
          <w:sz w:val="28"/>
        </w:rPr>
        <w:t>   (Ресей,Беларусь,Украина,    шешімдер    ардагерлер ұйымдары.   мамыры</w:t>
      </w:r>
    </w:p>
    <w:p>
      <w:pPr>
        <w:spacing w:after="0"/>
        <w:ind w:left="0"/>
        <w:jc w:val="both"/>
      </w:pPr>
      <w:r>
        <w:rPr>
          <w:rFonts w:ascii="Times New Roman"/>
          <w:b w:val="false"/>
          <w:i w:val="false"/>
          <w:color w:val="000000"/>
          <w:sz w:val="28"/>
        </w:rPr>
        <w:t>   Германия)шешімі бойынша                 ның орталық кеңесі</w:t>
      </w:r>
    </w:p>
    <w:p>
      <w:pPr>
        <w:spacing w:after="0"/>
        <w:ind w:left="0"/>
        <w:jc w:val="both"/>
      </w:pPr>
      <w:r>
        <w:rPr>
          <w:rFonts w:ascii="Times New Roman"/>
          <w:b w:val="false"/>
          <w:i w:val="false"/>
          <w:color w:val="000000"/>
          <w:sz w:val="28"/>
        </w:rPr>
        <w:t>   қазақстандық делегациялар.              (келісім бойынша),</w:t>
      </w:r>
    </w:p>
    <w:p>
      <w:pPr>
        <w:spacing w:after="0"/>
        <w:ind w:left="0"/>
        <w:jc w:val="both"/>
      </w:pPr>
      <w:r>
        <w:rPr>
          <w:rFonts w:ascii="Times New Roman"/>
          <w:b w:val="false"/>
          <w:i w:val="false"/>
          <w:color w:val="000000"/>
          <w:sz w:val="28"/>
        </w:rPr>
        <w:t>   дың ұрыстар болған жерлер.              облыстардың,Астана</w:t>
      </w:r>
    </w:p>
    <w:p>
      <w:pPr>
        <w:spacing w:after="0"/>
        <w:ind w:left="0"/>
        <w:jc w:val="both"/>
      </w:pPr>
      <w:r>
        <w:rPr>
          <w:rFonts w:ascii="Times New Roman"/>
          <w:b w:val="false"/>
          <w:i w:val="false"/>
          <w:color w:val="000000"/>
          <w:sz w:val="28"/>
        </w:rPr>
        <w:t>   де болуын ұйымдастыру                   және Алматы қалала.</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1941-1945 жылдардағы Ұлы   Бұйрық       Еңбекәлеуметмині     2000 жылдың</w:t>
      </w:r>
    </w:p>
    <w:p>
      <w:pPr>
        <w:spacing w:after="0"/>
        <w:ind w:left="0"/>
        <w:jc w:val="both"/>
      </w:pPr>
      <w:r>
        <w:rPr>
          <w:rFonts w:ascii="Times New Roman"/>
          <w:b w:val="false"/>
          <w:i w:val="false"/>
          <w:color w:val="000000"/>
          <w:sz w:val="28"/>
        </w:rPr>
        <w:t>   Отан соғысындағы Жеңістің                                     1 тоқсаны</w:t>
      </w:r>
    </w:p>
    <w:p>
      <w:pPr>
        <w:spacing w:after="0"/>
        <w:ind w:left="0"/>
        <w:jc w:val="both"/>
      </w:pPr>
      <w:r>
        <w:rPr>
          <w:rFonts w:ascii="Times New Roman"/>
          <w:b w:val="false"/>
          <w:i w:val="false"/>
          <w:color w:val="000000"/>
          <w:sz w:val="28"/>
        </w:rPr>
        <w:t>   55 жылдығына арналған ес.</w:t>
      </w:r>
    </w:p>
    <w:p>
      <w:pPr>
        <w:spacing w:after="0"/>
        <w:ind w:left="0"/>
        <w:jc w:val="both"/>
      </w:pPr>
      <w:r>
        <w:rPr>
          <w:rFonts w:ascii="Times New Roman"/>
          <w:b w:val="false"/>
          <w:i w:val="false"/>
          <w:color w:val="000000"/>
          <w:sz w:val="28"/>
        </w:rPr>
        <w:t>   керткіш сыйлықтар мен бел.</w:t>
      </w:r>
    </w:p>
    <w:p>
      <w:pPr>
        <w:spacing w:after="0"/>
        <w:ind w:left="0"/>
        <w:jc w:val="both"/>
      </w:pPr>
      <w:r>
        <w:rPr>
          <w:rFonts w:ascii="Times New Roman"/>
          <w:b w:val="false"/>
          <w:i w:val="false"/>
          <w:color w:val="000000"/>
          <w:sz w:val="28"/>
        </w:rPr>
        <w:t>   гілерді дайындауға тапсыры.</w:t>
      </w:r>
    </w:p>
    <w:p>
      <w:pPr>
        <w:spacing w:after="0"/>
        <w:ind w:left="0"/>
        <w:jc w:val="both"/>
      </w:pPr>
      <w:r>
        <w:rPr>
          <w:rFonts w:ascii="Times New Roman"/>
          <w:b w:val="false"/>
          <w:i w:val="false"/>
          <w:color w:val="000000"/>
          <w:sz w:val="28"/>
        </w:rPr>
        <w:t xml:space="preserve">   старды орналастыру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Ұлы Отан соғысының ардагер. Бұйрық      Мәдениетақпаратмині  2000 жылдың</w:t>
      </w:r>
    </w:p>
    <w:p>
      <w:pPr>
        <w:spacing w:after="0"/>
        <w:ind w:left="0"/>
        <w:jc w:val="both"/>
      </w:pPr>
      <w:r>
        <w:rPr>
          <w:rFonts w:ascii="Times New Roman"/>
          <w:b w:val="false"/>
          <w:i w:val="false"/>
          <w:color w:val="000000"/>
          <w:sz w:val="28"/>
        </w:rPr>
        <w:t>   леріне тапсыру үшін Қазақ.                                     сәуірі</w:t>
      </w:r>
    </w:p>
    <w:p>
      <w:pPr>
        <w:spacing w:after="0"/>
        <w:ind w:left="0"/>
        <w:jc w:val="both"/>
      </w:pPr>
      <w:r>
        <w:rPr>
          <w:rFonts w:ascii="Times New Roman"/>
          <w:b w:val="false"/>
          <w:i w:val="false"/>
          <w:color w:val="000000"/>
          <w:sz w:val="28"/>
        </w:rPr>
        <w:t>   стан Республикасының Прези.</w:t>
      </w:r>
    </w:p>
    <w:p>
      <w:pPr>
        <w:spacing w:after="0"/>
        <w:ind w:left="0"/>
        <w:jc w:val="both"/>
      </w:pPr>
      <w:r>
        <w:rPr>
          <w:rFonts w:ascii="Times New Roman"/>
          <w:b w:val="false"/>
          <w:i w:val="false"/>
          <w:color w:val="000000"/>
          <w:sz w:val="28"/>
        </w:rPr>
        <w:t>   денті Н.Ә. Назарбаевтың</w:t>
      </w:r>
    </w:p>
    <w:p>
      <w:pPr>
        <w:spacing w:after="0"/>
        <w:ind w:left="0"/>
        <w:jc w:val="both"/>
      </w:pPr>
      <w:r>
        <w:rPr>
          <w:rFonts w:ascii="Times New Roman"/>
          <w:b w:val="false"/>
          <w:i w:val="false"/>
          <w:color w:val="000000"/>
          <w:sz w:val="28"/>
        </w:rPr>
        <w:t>   "Тарих толқынында" атты кі.</w:t>
      </w:r>
    </w:p>
    <w:p>
      <w:pPr>
        <w:spacing w:after="0"/>
        <w:ind w:left="0"/>
        <w:jc w:val="both"/>
      </w:pPr>
      <w:r>
        <w:rPr>
          <w:rFonts w:ascii="Times New Roman"/>
          <w:b w:val="false"/>
          <w:i w:val="false"/>
          <w:color w:val="000000"/>
          <w:sz w:val="28"/>
        </w:rPr>
        <w:t>   табын жеткілікті тиражбен</w:t>
      </w:r>
    </w:p>
    <w:p>
      <w:pPr>
        <w:spacing w:after="0"/>
        <w:ind w:left="0"/>
        <w:jc w:val="both"/>
      </w:pP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1941-1945 жылдардағы Ұлы   Директорлар  Ұлттық Банк (келісім 2000 жылдың</w:t>
      </w:r>
    </w:p>
    <w:p>
      <w:pPr>
        <w:spacing w:after="0"/>
        <w:ind w:left="0"/>
        <w:jc w:val="both"/>
      </w:pPr>
      <w:r>
        <w:rPr>
          <w:rFonts w:ascii="Times New Roman"/>
          <w:b w:val="false"/>
          <w:i w:val="false"/>
          <w:color w:val="000000"/>
          <w:sz w:val="28"/>
        </w:rPr>
        <w:t>   Отан соғысындағы Жеңістің  кеңесінің         бойынша)         1 тоқсаны</w:t>
      </w:r>
    </w:p>
    <w:p>
      <w:pPr>
        <w:spacing w:after="0"/>
        <w:ind w:left="0"/>
        <w:jc w:val="both"/>
      </w:pPr>
      <w:r>
        <w:rPr>
          <w:rFonts w:ascii="Times New Roman"/>
          <w:b w:val="false"/>
          <w:i w:val="false"/>
          <w:color w:val="000000"/>
          <w:sz w:val="28"/>
        </w:rPr>
        <w:t>   55 жылдығына арналған ме.  қаулысы</w:t>
      </w:r>
    </w:p>
    <w:p>
      <w:pPr>
        <w:spacing w:after="0"/>
        <w:ind w:left="0"/>
        <w:jc w:val="both"/>
      </w:pPr>
      <w:r>
        <w:rPr>
          <w:rFonts w:ascii="Times New Roman"/>
          <w:b w:val="false"/>
          <w:i w:val="false"/>
          <w:color w:val="000000"/>
          <w:sz w:val="28"/>
        </w:rPr>
        <w:t>   рейтойлық монеталар шығар.</w:t>
      </w:r>
    </w:p>
    <w:p>
      <w:pPr>
        <w:spacing w:after="0"/>
        <w:ind w:left="0"/>
        <w:jc w:val="both"/>
      </w:pPr>
      <w:r>
        <w:rPr>
          <w:rFonts w:ascii="Times New Roman"/>
          <w:b w:val="false"/>
          <w:i w:val="false"/>
          <w:color w:val="000000"/>
          <w:sz w:val="28"/>
        </w:rPr>
        <w:t xml:space="preserve">   уды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10.1941-1945 жылдардағы Ұлы   Бұйрық       Көліккоммині         2000 жылдың</w:t>
      </w:r>
    </w:p>
    <w:p>
      <w:pPr>
        <w:spacing w:after="0"/>
        <w:ind w:left="0"/>
        <w:jc w:val="both"/>
      </w:pPr>
      <w:r>
        <w:rPr>
          <w:rFonts w:ascii="Times New Roman"/>
          <w:b w:val="false"/>
          <w:i w:val="false"/>
          <w:color w:val="000000"/>
          <w:sz w:val="28"/>
        </w:rPr>
        <w:t>   Отан соғысындағы Жеңістің                                     1 тоқсаны</w:t>
      </w:r>
    </w:p>
    <w:p>
      <w:pPr>
        <w:spacing w:after="0"/>
        <w:ind w:left="0"/>
        <w:jc w:val="both"/>
      </w:pPr>
      <w:r>
        <w:rPr>
          <w:rFonts w:ascii="Times New Roman"/>
          <w:b w:val="false"/>
          <w:i w:val="false"/>
          <w:color w:val="000000"/>
          <w:sz w:val="28"/>
        </w:rPr>
        <w:t>   55 жылдығына арналған поч.</w:t>
      </w:r>
    </w:p>
    <w:p>
      <w:pPr>
        <w:spacing w:after="0"/>
        <w:ind w:left="0"/>
        <w:jc w:val="both"/>
      </w:pPr>
      <w:r>
        <w:rPr>
          <w:rFonts w:ascii="Times New Roman"/>
          <w:b w:val="false"/>
          <w:i w:val="false"/>
          <w:color w:val="000000"/>
          <w:sz w:val="28"/>
        </w:rPr>
        <w:t>   та маркаларын шығаруды</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11.1941-1945 жылдардағы Ұлы   Бұйрық       Мәдениетақпаратмині  2000 жылдың</w:t>
      </w:r>
    </w:p>
    <w:p>
      <w:pPr>
        <w:spacing w:after="0"/>
        <w:ind w:left="0"/>
        <w:jc w:val="both"/>
      </w:pPr>
      <w:r>
        <w:rPr>
          <w:rFonts w:ascii="Times New Roman"/>
          <w:b w:val="false"/>
          <w:i w:val="false"/>
          <w:color w:val="000000"/>
          <w:sz w:val="28"/>
        </w:rPr>
        <w:t>   Отан соғысындағы Жеңістің                                     1 тоқсаны</w:t>
      </w:r>
    </w:p>
    <w:p>
      <w:pPr>
        <w:spacing w:after="0"/>
        <w:ind w:left="0"/>
        <w:jc w:val="both"/>
      </w:pPr>
      <w:r>
        <w:rPr>
          <w:rFonts w:ascii="Times New Roman"/>
          <w:b w:val="false"/>
          <w:i w:val="false"/>
          <w:color w:val="000000"/>
          <w:sz w:val="28"/>
        </w:rPr>
        <w:t>   55 жылдығына арналған күн.</w:t>
      </w:r>
    </w:p>
    <w:p>
      <w:pPr>
        <w:spacing w:after="0"/>
        <w:ind w:left="0"/>
        <w:jc w:val="both"/>
      </w:pPr>
      <w:r>
        <w:rPr>
          <w:rFonts w:ascii="Times New Roman"/>
          <w:b w:val="false"/>
          <w:i w:val="false"/>
          <w:color w:val="000000"/>
          <w:sz w:val="28"/>
        </w:rPr>
        <w:t>   тізбелер,плакаттар,буклет.</w:t>
      </w:r>
    </w:p>
    <w:p>
      <w:pPr>
        <w:spacing w:after="0"/>
        <w:ind w:left="0"/>
        <w:jc w:val="both"/>
      </w:pPr>
      <w:r>
        <w:rPr>
          <w:rFonts w:ascii="Times New Roman"/>
          <w:b w:val="false"/>
          <w:i w:val="false"/>
          <w:color w:val="000000"/>
          <w:sz w:val="28"/>
        </w:rPr>
        <w:t>   тер және басқа да полигра.</w:t>
      </w:r>
    </w:p>
    <w:p>
      <w:pPr>
        <w:spacing w:after="0"/>
        <w:ind w:left="0"/>
        <w:jc w:val="both"/>
      </w:pPr>
      <w:r>
        <w:rPr>
          <w:rFonts w:ascii="Times New Roman"/>
          <w:b w:val="false"/>
          <w:i w:val="false"/>
          <w:color w:val="000000"/>
          <w:sz w:val="28"/>
        </w:rPr>
        <w:t>   фиялық өнімдерді шығаруды</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12.1941-1945 жылдардағы Ұлы    Шешімдер   Облыстардың,Астана   2000 жылдың</w:t>
      </w:r>
    </w:p>
    <w:p>
      <w:pPr>
        <w:spacing w:after="0"/>
        <w:ind w:left="0"/>
        <w:jc w:val="both"/>
      </w:pPr>
      <w:r>
        <w:rPr>
          <w:rFonts w:ascii="Times New Roman"/>
          <w:b w:val="false"/>
          <w:i w:val="false"/>
          <w:color w:val="000000"/>
          <w:sz w:val="28"/>
        </w:rPr>
        <w:t xml:space="preserve">   Отан соғысында қаза тап.               және Алматы қалала.     сәуірі </w:t>
      </w:r>
    </w:p>
    <w:p>
      <w:pPr>
        <w:spacing w:after="0"/>
        <w:ind w:left="0"/>
        <w:jc w:val="both"/>
      </w:pPr>
      <w:r>
        <w:rPr>
          <w:rFonts w:ascii="Times New Roman"/>
          <w:b w:val="false"/>
          <w:i w:val="false"/>
          <w:color w:val="000000"/>
          <w:sz w:val="28"/>
        </w:rPr>
        <w:t>   қандар мен хабарсыз кеткен.            рының әкімдері</w:t>
      </w:r>
    </w:p>
    <w:p>
      <w:pPr>
        <w:spacing w:after="0"/>
        <w:ind w:left="0"/>
        <w:jc w:val="both"/>
      </w:pPr>
      <w:r>
        <w:rPr>
          <w:rFonts w:ascii="Times New Roman"/>
          <w:b w:val="false"/>
          <w:i w:val="false"/>
          <w:color w:val="000000"/>
          <w:sz w:val="28"/>
        </w:rPr>
        <w:t>   дердің Зерде кітабын шығару</w:t>
      </w:r>
    </w:p>
    <w:p>
      <w:pPr>
        <w:spacing w:after="0"/>
        <w:ind w:left="0"/>
        <w:jc w:val="both"/>
      </w:pPr>
      <w:r>
        <w:rPr>
          <w:rFonts w:ascii="Times New Roman"/>
          <w:b w:val="false"/>
          <w:i w:val="false"/>
          <w:color w:val="000000"/>
          <w:sz w:val="28"/>
        </w:rPr>
        <w:t>   жөніндегі жұмысты аяқтау,</w:t>
      </w:r>
    </w:p>
    <w:p>
      <w:pPr>
        <w:spacing w:after="0"/>
        <w:ind w:left="0"/>
        <w:jc w:val="both"/>
      </w:pPr>
      <w:r>
        <w:rPr>
          <w:rFonts w:ascii="Times New Roman"/>
          <w:b w:val="false"/>
          <w:i w:val="false"/>
          <w:color w:val="000000"/>
          <w:sz w:val="28"/>
        </w:rPr>
        <w:t>   соғыс ардагерлерін аймақтық</w:t>
      </w:r>
    </w:p>
    <w:p>
      <w:pPr>
        <w:spacing w:after="0"/>
        <w:ind w:left="0"/>
        <w:jc w:val="both"/>
      </w:pPr>
      <w:r>
        <w:rPr>
          <w:rFonts w:ascii="Times New Roman"/>
          <w:b w:val="false"/>
          <w:i w:val="false"/>
          <w:color w:val="000000"/>
          <w:sz w:val="28"/>
        </w:rPr>
        <w:t>   деңгейде әлеуметтік қолдау.</w:t>
      </w:r>
    </w:p>
    <w:p>
      <w:pPr>
        <w:spacing w:after="0"/>
        <w:ind w:left="0"/>
        <w:jc w:val="both"/>
      </w:pPr>
      <w:r>
        <w:rPr>
          <w:rFonts w:ascii="Times New Roman"/>
          <w:b w:val="false"/>
          <w:i w:val="false"/>
          <w:color w:val="000000"/>
          <w:sz w:val="28"/>
        </w:rPr>
        <w:t xml:space="preserve">   дың қосымша шараларын көздеу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13.1941-1945 жылдардағы Ұлы    Бұйрық       Мәдениетақпаратмині    Ұдайы</w:t>
      </w:r>
    </w:p>
    <w:p>
      <w:pPr>
        <w:spacing w:after="0"/>
        <w:ind w:left="0"/>
        <w:jc w:val="both"/>
      </w:pPr>
      <w:r>
        <w:rPr>
          <w:rFonts w:ascii="Times New Roman"/>
          <w:b w:val="false"/>
          <w:i w:val="false"/>
          <w:color w:val="000000"/>
          <w:sz w:val="28"/>
        </w:rPr>
        <w:t xml:space="preserve">   Отан соғысындағы Жеңістің                                     </w:t>
      </w:r>
    </w:p>
    <w:p>
      <w:pPr>
        <w:spacing w:after="0"/>
        <w:ind w:left="0"/>
        <w:jc w:val="both"/>
      </w:pPr>
      <w:r>
        <w:rPr>
          <w:rFonts w:ascii="Times New Roman"/>
          <w:b w:val="false"/>
          <w:i w:val="false"/>
          <w:color w:val="000000"/>
          <w:sz w:val="28"/>
        </w:rPr>
        <w:t>   55 жылдығына дайындық пен</w:t>
      </w:r>
    </w:p>
    <w:p>
      <w:pPr>
        <w:spacing w:after="0"/>
        <w:ind w:left="0"/>
        <w:jc w:val="both"/>
      </w:pPr>
      <w:r>
        <w:rPr>
          <w:rFonts w:ascii="Times New Roman"/>
          <w:b w:val="false"/>
          <w:i w:val="false"/>
          <w:color w:val="000000"/>
          <w:sz w:val="28"/>
        </w:rPr>
        <w:t>   оны өткізу жөніндегі іс-</w:t>
      </w:r>
    </w:p>
    <w:p>
      <w:pPr>
        <w:spacing w:after="0"/>
        <w:ind w:left="0"/>
        <w:jc w:val="both"/>
      </w:pPr>
      <w:r>
        <w:rPr>
          <w:rFonts w:ascii="Times New Roman"/>
          <w:b w:val="false"/>
          <w:i w:val="false"/>
          <w:color w:val="000000"/>
          <w:sz w:val="28"/>
        </w:rPr>
        <w:t>   шараларды бұқаралық ақпа.</w:t>
      </w:r>
    </w:p>
    <w:p>
      <w:pPr>
        <w:spacing w:after="0"/>
        <w:ind w:left="0"/>
        <w:jc w:val="both"/>
      </w:pPr>
      <w:r>
        <w:rPr>
          <w:rFonts w:ascii="Times New Roman"/>
          <w:b w:val="false"/>
          <w:i w:val="false"/>
          <w:color w:val="000000"/>
          <w:sz w:val="28"/>
        </w:rPr>
        <w:t>   рат құралдарында кеңінен</w:t>
      </w:r>
    </w:p>
    <w:p>
      <w:pPr>
        <w:spacing w:after="0"/>
        <w:ind w:left="0"/>
        <w:jc w:val="both"/>
      </w:pPr>
      <w:r>
        <w:rPr>
          <w:rFonts w:ascii="Times New Roman"/>
          <w:b w:val="false"/>
          <w:i w:val="false"/>
          <w:color w:val="000000"/>
          <w:sz w:val="28"/>
        </w:rPr>
        <w:t xml:space="preserve">   беруді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14."Хабар" және "Қазақстан-1"  Бұйрық    Мәдениетақпаратмині  2000 жылдың</w:t>
      </w:r>
    </w:p>
    <w:p>
      <w:pPr>
        <w:spacing w:after="0"/>
        <w:ind w:left="0"/>
        <w:jc w:val="both"/>
      </w:pPr>
      <w:r>
        <w:rPr>
          <w:rFonts w:ascii="Times New Roman"/>
          <w:b w:val="false"/>
          <w:i w:val="false"/>
          <w:color w:val="000000"/>
          <w:sz w:val="28"/>
        </w:rPr>
        <w:t>   телеарналарында 1941-1945                                  наурыз-сәуір</w:t>
      </w:r>
    </w:p>
    <w:p>
      <w:pPr>
        <w:spacing w:after="0"/>
        <w:ind w:left="0"/>
        <w:jc w:val="both"/>
      </w:pPr>
      <w:r>
        <w:rPr>
          <w:rFonts w:ascii="Times New Roman"/>
          <w:b w:val="false"/>
          <w:i w:val="false"/>
          <w:color w:val="000000"/>
          <w:sz w:val="28"/>
        </w:rPr>
        <w:t>   жылдардағы Ұлы Отан соғысы                                 мамыр айлары</w:t>
      </w:r>
    </w:p>
    <w:p>
      <w:pPr>
        <w:spacing w:after="0"/>
        <w:ind w:left="0"/>
        <w:jc w:val="both"/>
      </w:pPr>
      <w:r>
        <w:rPr>
          <w:rFonts w:ascii="Times New Roman"/>
          <w:b w:val="false"/>
          <w:i w:val="false"/>
          <w:color w:val="000000"/>
          <w:sz w:val="28"/>
        </w:rPr>
        <w:t>   оқиғаларына арналған фильм.</w:t>
      </w:r>
    </w:p>
    <w:p>
      <w:pPr>
        <w:spacing w:after="0"/>
        <w:ind w:left="0"/>
        <w:jc w:val="both"/>
      </w:pPr>
      <w:r>
        <w:rPr>
          <w:rFonts w:ascii="Times New Roman"/>
          <w:b w:val="false"/>
          <w:i w:val="false"/>
          <w:color w:val="000000"/>
          <w:sz w:val="28"/>
        </w:rPr>
        <w:t>   дерді ретроспективалық көр.</w:t>
      </w:r>
    </w:p>
    <w:p>
      <w:pPr>
        <w:spacing w:after="0"/>
        <w:ind w:left="0"/>
        <w:jc w:val="both"/>
      </w:pPr>
      <w:r>
        <w:rPr>
          <w:rFonts w:ascii="Times New Roman"/>
          <w:b w:val="false"/>
          <w:i w:val="false"/>
          <w:color w:val="000000"/>
          <w:sz w:val="28"/>
        </w:rPr>
        <w:t xml:space="preserve">   сетуді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15.Қазақстан суретшілерінің   Бұйрық,    Мәдениетақпаратмині, 2000 жылдың  </w:t>
      </w:r>
    </w:p>
    <w:p>
      <w:pPr>
        <w:spacing w:after="0"/>
        <w:ind w:left="0"/>
        <w:jc w:val="both"/>
      </w:pPr>
      <w:r>
        <w:rPr>
          <w:rFonts w:ascii="Times New Roman"/>
          <w:b w:val="false"/>
          <w:i w:val="false"/>
          <w:color w:val="000000"/>
          <w:sz w:val="28"/>
        </w:rPr>
        <w:t>   1941-1945 жылдардағы Ұлы    шешім     Облыстардың,Астана   наурыз-сәуір</w:t>
      </w:r>
    </w:p>
    <w:p>
      <w:pPr>
        <w:spacing w:after="0"/>
        <w:ind w:left="0"/>
        <w:jc w:val="both"/>
      </w:pPr>
      <w:r>
        <w:rPr>
          <w:rFonts w:ascii="Times New Roman"/>
          <w:b w:val="false"/>
          <w:i w:val="false"/>
          <w:color w:val="000000"/>
          <w:sz w:val="28"/>
        </w:rPr>
        <w:t>   Отан соғысындағы Жеңістің             және Алматы қалала.  мамыр айлары</w:t>
      </w:r>
    </w:p>
    <w:p>
      <w:pPr>
        <w:spacing w:after="0"/>
        <w:ind w:left="0"/>
        <w:jc w:val="both"/>
      </w:pPr>
      <w:r>
        <w:rPr>
          <w:rFonts w:ascii="Times New Roman"/>
          <w:b w:val="false"/>
          <w:i w:val="false"/>
          <w:color w:val="000000"/>
          <w:sz w:val="28"/>
        </w:rPr>
        <w:t>   55 жылдығына арналған көр.            рының әкімдері</w:t>
      </w:r>
    </w:p>
    <w:p>
      <w:pPr>
        <w:spacing w:after="0"/>
        <w:ind w:left="0"/>
        <w:jc w:val="both"/>
      </w:pPr>
      <w:r>
        <w:rPr>
          <w:rFonts w:ascii="Times New Roman"/>
          <w:b w:val="false"/>
          <w:i w:val="false"/>
          <w:color w:val="000000"/>
          <w:sz w:val="28"/>
        </w:rPr>
        <w:t xml:space="preserve">   мелерін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16."Патриот" республикалық    Бұйрық,    Мәдениетақпаратмині, 2000 жылдың  </w:t>
      </w:r>
    </w:p>
    <w:p>
      <w:pPr>
        <w:spacing w:after="0"/>
        <w:ind w:left="0"/>
        <w:jc w:val="both"/>
      </w:pPr>
      <w:r>
        <w:rPr>
          <w:rFonts w:ascii="Times New Roman"/>
          <w:b w:val="false"/>
          <w:i w:val="false"/>
          <w:color w:val="000000"/>
          <w:sz w:val="28"/>
        </w:rPr>
        <w:t>   акциясын өткізудің шеңбер.  шешім     Қорғанысмині,        сәуір-мамыр</w:t>
      </w:r>
    </w:p>
    <w:p>
      <w:pPr>
        <w:spacing w:after="0"/>
        <w:ind w:left="0"/>
        <w:jc w:val="both"/>
      </w:pPr>
      <w:r>
        <w:rPr>
          <w:rFonts w:ascii="Times New Roman"/>
          <w:b w:val="false"/>
          <w:i w:val="false"/>
          <w:color w:val="000000"/>
          <w:sz w:val="28"/>
        </w:rPr>
        <w:t xml:space="preserve">   інде,Жеңіс күніне арналған            Облыстардың,Астана     айлары     </w:t>
      </w:r>
    </w:p>
    <w:p>
      <w:pPr>
        <w:spacing w:after="0"/>
        <w:ind w:left="0"/>
        <w:jc w:val="both"/>
      </w:pPr>
      <w:r>
        <w:rPr>
          <w:rFonts w:ascii="Times New Roman"/>
          <w:b w:val="false"/>
          <w:i w:val="false"/>
          <w:color w:val="000000"/>
          <w:sz w:val="28"/>
        </w:rPr>
        <w:t xml:space="preserve">   әскери-патриоттық солдат              және Алматы қалала.               </w:t>
      </w:r>
    </w:p>
    <w:p>
      <w:pPr>
        <w:spacing w:after="0"/>
        <w:ind w:left="0"/>
        <w:jc w:val="both"/>
      </w:pPr>
      <w:r>
        <w:rPr>
          <w:rFonts w:ascii="Times New Roman"/>
          <w:b w:val="false"/>
          <w:i w:val="false"/>
          <w:color w:val="000000"/>
          <w:sz w:val="28"/>
        </w:rPr>
        <w:t>   әндерінің фестивалін өткі.            рының әкімдері</w:t>
      </w:r>
    </w:p>
    <w:p>
      <w:pPr>
        <w:spacing w:after="0"/>
        <w:ind w:left="0"/>
        <w:jc w:val="both"/>
      </w:pPr>
      <w:r>
        <w:rPr>
          <w:rFonts w:ascii="Times New Roman"/>
          <w:b w:val="false"/>
          <w:i w:val="false"/>
          <w:color w:val="000000"/>
          <w:sz w:val="28"/>
        </w:rPr>
        <w:t>   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17.Оқу орындары мен елді      Бұйрықтар, Білімғылыммині,      2000 жылдың</w:t>
      </w:r>
    </w:p>
    <w:p>
      <w:pPr>
        <w:spacing w:after="0"/>
        <w:ind w:left="0"/>
        <w:jc w:val="both"/>
      </w:pPr>
      <w:r>
        <w:rPr>
          <w:rFonts w:ascii="Times New Roman"/>
          <w:b w:val="false"/>
          <w:i w:val="false"/>
          <w:color w:val="000000"/>
          <w:sz w:val="28"/>
        </w:rPr>
        <w:t>   мекендерде Жеңіс күніне     шешімдер  Турспортагенттігі,   сәуір-мамыр</w:t>
      </w:r>
    </w:p>
    <w:p>
      <w:pPr>
        <w:spacing w:after="0"/>
        <w:ind w:left="0"/>
        <w:jc w:val="both"/>
      </w:pPr>
      <w:r>
        <w:rPr>
          <w:rFonts w:ascii="Times New Roman"/>
          <w:b w:val="false"/>
          <w:i w:val="false"/>
          <w:color w:val="000000"/>
          <w:sz w:val="28"/>
        </w:rPr>
        <w:t>   арналған тәрбиелік-наси.              облыстардың,Астана     айлары</w:t>
      </w:r>
    </w:p>
    <w:p>
      <w:pPr>
        <w:spacing w:after="0"/>
        <w:ind w:left="0"/>
        <w:jc w:val="both"/>
      </w:pPr>
      <w:r>
        <w:rPr>
          <w:rFonts w:ascii="Times New Roman"/>
          <w:b w:val="false"/>
          <w:i w:val="false"/>
          <w:color w:val="000000"/>
          <w:sz w:val="28"/>
        </w:rPr>
        <w:t>   хаттық,мәдени-сауықтық,               және Алматы қала.</w:t>
      </w:r>
    </w:p>
    <w:p>
      <w:pPr>
        <w:spacing w:after="0"/>
        <w:ind w:left="0"/>
        <w:jc w:val="both"/>
      </w:pPr>
      <w:r>
        <w:rPr>
          <w:rFonts w:ascii="Times New Roman"/>
          <w:b w:val="false"/>
          <w:i w:val="false"/>
          <w:color w:val="000000"/>
          <w:sz w:val="28"/>
        </w:rPr>
        <w:t>   спорттық-көпшілік іс-                 ларының әкімдері</w:t>
      </w:r>
    </w:p>
    <w:p>
      <w:pPr>
        <w:spacing w:after="0"/>
        <w:ind w:left="0"/>
        <w:jc w:val="both"/>
      </w:pPr>
      <w:r>
        <w:rPr>
          <w:rFonts w:ascii="Times New Roman"/>
          <w:b w:val="false"/>
          <w:i w:val="false"/>
          <w:color w:val="000000"/>
          <w:sz w:val="28"/>
        </w:rPr>
        <w:t xml:space="preserve">   шараларды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18.Ұлы Отан соғысының ар.     Шешім      Облыстардың, Астана   2000 жылдың</w:t>
      </w:r>
    </w:p>
    <w:p>
      <w:pPr>
        <w:spacing w:after="0"/>
        <w:ind w:left="0"/>
        <w:jc w:val="both"/>
      </w:pPr>
      <w:r>
        <w:rPr>
          <w:rFonts w:ascii="Times New Roman"/>
          <w:b w:val="false"/>
          <w:i w:val="false"/>
          <w:color w:val="000000"/>
          <w:sz w:val="28"/>
        </w:rPr>
        <w:t>   дагерлеріне,мүгедекте.                және Алматы қала.      сәуірі</w:t>
      </w:r>
    </w:p>
    <w:p>
      <w:pPr>
        <w:spacing w:after="0"/>
        <w:ind w:left="0"/>
        <w:jc w:val="both"/>
      </w:pPr>
      <w:r>
        <w:rPr>
          <w:rFonts w:ascii="Times New Roman"/>
          <w:b w:val="false"/>
          <w:i w:val="false"/>
          <w:color w:val="000000"/>
          <w:sz w:val="28"/>
        </w:rPr>
        <w:t>   ріне және онда қаза                   ларының әкімдері</w:t>
      </w:r>
    </w:p>
    <w:p>
      <w:pPr>
        <w:spacing w:after="0"/>
        <w:ind w:left="0"/>
        <w:jc w:val="both"/>
      </w:pPr>
      <w:r>
        <w:rPr>
          <w:rFonts w:ascii="Times New Roman"/>
          <w:b w:val="false"/>
          <w:i w:val="false"/>
          <w:color w:val="000000"/>
          <w:sz w:val="28"/>
        </w:rPr>
        <w:t>   тапқан жауынгерлердің</w:t>
      </w:r>
    </w:p>
    <w:p>
      <w:pPr>
        <w:spacing w:after="0"/>
        <w:ind w:left="0"/>
        <w:jc w:val="both"/>
      </w:pPr>
      <w:r>
        <w:rPr>
          <w:rFonts w:ascii="Times New Roman"/>
          <w:b w:val="false"/>
          <w:i w:val="false"/>
          <w:color w:val="000000"/>
          <w:sz w:val="28"/>
        </w:rPr>
        <w:t>   жесірлеріне бір жолғы</w:t>
      </w:r>
    </w:p>
    <w:p>
      <w:pPr>
        <w:spacing w:after="0"/>
        <w:ind w:left="0"/>
        <w:jc w:val="both"/>
      </w:pPr>
      <w:r>
        <w:rPr>
          <w:rFonts w:ascii="Times New Roman"/>
          <w:b w:val="false"/>
          <w:i w:val="false"/>
          <w:color w:val="000000"/>
          <w:sz w:val="28"/>
        </w:rPr>
        <w:t>   материалдық көмек беру</w:t>
      </w:r>
    </w:p>
    <w:p>
      <w:pPr>
        <w:spacing w:after="0"/>
        <w:ind w:left="0"/>
        <w:jc w:val="both"/>
      </w:pPr>
      <w:r>
        <w:rPr>
          <w:rFonts w:ascii="Times New Roman"/>
          <w:b w:val="false"/>
          <w:i w:val="false"/>
          <w:color w:val="000000"/>
          <w:sz w:val="28"/>
        </w:rPr>
        <w:t xml:space="preserve">   шараларын белгілеу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