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3f4b" w14:textId="2cc3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Г.В. Ким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ақпан N 201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Г.В.Ким Қазақстан Республикасының Әділет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