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d24b" w14:textId="cf7d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6 шілдедегі N 934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ақпан N 186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"Жергілікті қаржы органдары туралы" Қазақстан Республикасы Үкіметінің 1999 жылғы 6 шілдедегі N 934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2-1, 2-2 және 2-3-тармақтармен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Қазақстан Республикасының Қаржы министрлігі облыстардың, Астана және Алматы қалаларының әкімдерімен келісім бойынша заңдарда белгіленген тәртіппен аумақтық қаржы органдарының мүлкін тиісті әкімшілік-аумақтық бірліктің коммуналдық меншігіне 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Қазақстан Республикасының Қаржы министрлігінің аумақтық қаржы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 таратылсын.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2-3. Қазақстан Республикасының Қаржы министрлігі заңдарда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 аумақтық қаржы органдарын таратуды жүзеге асырсын.".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Омарбекова А.Т.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