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021" w14:textId="36df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7 ақпан N 183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күші бар 
Жарлығының 7-бабына сәйкес Қазақстан Республикасының Үкіметі ҚАУЛЫ ЕТЕДІ:
</w:t>
      </w:r>
      <w:r>
        <w:br/>
      </w:r>
      <w:r>
        <w:rPr>
          <w:rFonts w:ascii="Times New Roman"/>
          <w:b w:val="false"/>
          <w:i w:val="false"/>
          <w:color w:val="000000"/>
          <w:sz w:val="28"/>
        </w:rPr>
        <w:t>
          1. Қоса беріліп отырған 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 бекітілсін.
</w:t>
      </w:r>
      <w:r>
        <w:br/>
      </w:r>
      <w:r>
        <w:rPr>
          <w:rFonts w:ascii="Times New Roman"/>
          <w:b w:val="false"/>
          <w:i w:val="false"/>
          <w:color w:val="000000"/>
          <w:sz w:val="28"/>
        </w:rPr>
        <w:t>
          2. Қазақстан Республикасының Инвестициялар жөніндегі агенттігі қоса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беріліп отырған Тізбеге сәйкес жер қойнауы учаскелері (блоктары) бойынша 
барлауға, өндіруге және қоса атқарылатын барлау мен өндіруге жер қойнауын 
пайдалану құқығын алуға арналған инвестициялық бағдарламалардың ашық 
конкурсын өткізуді ұйымдастырсын.
     3. Осы қаулы қол қойылған күнінен бастап күшіне енеді.
     Қазақстан Республикасының
         Премьер-Министрі
                                             Қазақстан Республикасы
                                                  Үкіметінің
                                             2000 жылғы 7 ақпандағы
                                                N 183 қаулысымен
                                                  бекітілген
  Құзыретті органның 2000 жылы инвестициялық бағдарламалардың конкурсына   
  қоюына жататын қатты пайдалы қазбалар мен көмірсутегі шикізаты бойынша   
 Қазақстан Республикасының жер қойнауы учаскелерінің (блоктарының) тізбесі
          Көмірсутегі шикізатын барлау
---------------------------------------------------------------------------
р/с         Жер қойнауын пайдалану объектісінің атауы          Облыс
 N
---------------------------------------------------------------------------
 1                              2                                3
---------------------------------------------------------------------------
1     ХХУIII-37-А, В, D (ішінара), Е, F (ішінара) блогі     Қарағанды,
                                                            Қызылорда
---------------------------------------------------------------------------
2     Приаральская алаңы ХХУII-30, 31, 32, 33;              Қызылорда
      ХХУIII-30-А, В, С, D (ішінара), Е (ішінара), Ғ;
      ХХУIII-31, 32, 33;
      ХХIХ-30-А (ішінара), В (ішінара), С, D, Е, Ғ;
      ХХIХ-31, 32, 33-А, В, С, D, Е (ішінара), Ғ (ішінара);
      ХХХ-30, 31, 32, 33-А, В (ішінара), С (ішінара), D, Е, Ғ
      (ішінара);
      ХХХI-30, 31, 32, 33-А, В, С (ішінара), D, Е, Ғ; ХХХ-34, 35;
      ХХХI-34, 35 блоктары шегінде
---------------------------------------------------------------------------
3     Теңіз ойпаты                                          Ақмола
      ХУI-48-А(ішінара),В(ішінара),С(ішінара),D(ішінара),   Қарағанды
      Е,Ғ, 49-А(ішінара),В(ішінара),С(ішінара),D,Е,Ғ, 50-
      А(ішінара),В(ішінара),D,Е(ішінара);
      ХУII-48-А(ішінара),В,С,D(ішінара),Е(ішінара), Ғ
      (ішінара), 49-А,В,С,D(ішінара),Е(ішінара),Ғ(ішінара),
      50-А,В(ішінара),D(ішінара),Е(ішінара)
      блоктарында
---------------------------------------------------------------------------
4     Новонеженская құрылымы                                Қостанай
      Х-36(ішінара)
---------------------------------------------------------------------------
4-1  XXXVIII - 45, 46; XXXIX - 46 блоктары      Оңтүстік Қазақстан
---------------------------------------------------------------------------
4-2  XL - 42; XLI - 42, 43 блоктары             Оңтүстік Қазақстан
---------------------------------------------------------------------------
4-3  XV - 44, 45, 46; XVI - 43, 44 блоктары     Ақмола, Қостанай, 
                                                  Қарағанды  
---------------------------------------------------------------------------
4-4  XIII - 43, 44; XIV - 42, 43, 44 блоктары   Ақмола 
---------------------------------------------------------------------------
4-5  IX - 35, 36, 37, 38;                          
     X - 35, 36, 37, 38 блоктары                Қостанай
---------------------------------------------------------------------------
4-6  XIII - 14, 15; XIV - 13, 14, 15 блоктары   Батыс Қазақстан  
---------------------------------------------------------------------------
4-7  IX - 55; IX - 56; IX - 57, 58;             Ақмола, Павлодар,
     X - 55, 56, 57, 58 блоктары                Көкшетау 
---------------------------------------------------------------------------
4-8  XI - 59, 60, 61; XII - 59, 60, 61 блоктары Павлодар     
4-9  XVI - 15, 16; XVII - 15, 16;               Батыс Қазақстан,
     XVIII - 15 блоктары                        Ақтөбе   
---------------------------------------------------------------------------
4-10 XXI - 1 - B (ішінара),                     Батыс Қазақстан
     С, D (ішінара), E (ішінара), F;                     
     XXI - 2, 3, 4, 5, 6; XXII - 1 - A
     (ішінара), В, С; XXII - 2 - А, В, С; 
     XXII - 3 - А, В, С; XXII - 4 - А, В, С, F;
     XXII - 5; XXII - 6 блоктары
---------------------------------------------------------------------------
4-11 XXII - 13 - С, F; XXII - 14 - A            Атырау
     (ішінара), D (ішінара); XXIII - 
     13 - C блоктарындағы Айыртау учаскесі
---------------------------------------------------------------------------
4-12 XXII - 7, 8; XXIV - 7, 8; XXV - 7, 8       Атырау
     блоктарындағы Қарабас учаскесі
---------------------------------------------------------------------------
4-13 XXVIII - 17 - D (ішінара), E (ішінара),    Атырау, Маңғыстау
     F (ішінара); XXIX - 16 - C (ішінара),
     E (ішінара), F (ішінара); XXIX - 17; 
     XXX - 16 - A (ішінара), В, С, D, Е, F;
     XXX - 17; XXXI - 16 - A (ішінара),
     B (ішінара), С; XXXI - 17 - А, В, C
     блоктарындағы Шығыс учаскесі 
     (Оңтүстік Ембі блоктары)
---------------------------------------------------------------------------
4-14 XX - 7, 8; XXI - 7, 8; XXII - 7, 8         Батыс Қазақстан
     блоктары
---------------------------------------------------------------------------
4-15 XXXV - 66 - F; XXXV - 67 - D, Е, F;        Алматы
     XXXV - 68 - D, Е; XXXVI - 66 - С;
     XXXVI - 67 - А, В, С, F; XXXVI - 68 -
     А, В, D, E блоктарында Жаркент 
     депрессиясының шегіндегі алаңы
---------------------------------------------------------------------------
4-16 XXXII - 40 - А, В, С, D, Е, F;             Қызылорда
     XXXIII - 40 A (ішінара), B (ішінара), 
     C (ішінара); XXXIII - 41 - А
     (ішінара), В (ішінара), С (ішінара),
     Е (ішінара) блоктары
---------------------------------------------------------------------------
4-17 Айыртау II                                 Атырау 
---------------------------------------------------------------------------
4-18 XXVIII - 36 - С, F; XXVIII                 Қызылорда
     - 37 - D; XXX - 38 - D, Е, F; XXX - 
     39 - D, Е, F; XXX - 40 - D; XXXI - 
     38 - В, С; XXX - 39 - А, B блоктары
---------------------------------------------------------------------------
4-19 XXI - F (ішінара), XXII - 22 -             Ақтөбе
     D (ішінара), E (ішінара), F;
     XXI - 23 - В, С, D, Е, F (ішінара);
     XX - 21 - B (ішінара), C (ішінара),
     E (ішінара), F (ішінара); XX - 22 - 
     A (ішінара), B (ішінара), C (ішінара),
     D (ішінара), E (ішінара), F (ішінара);
     XX - 23 - A (ішінара), B (ішінара), 
     C (ішінара), D (ішінара), E (ішінара)
---------------------------------------------------------------------------
4-20 XXIV - 16 - A (ішінара), B (ішінара)       Атырау
     блоктарындағы Кемеркөл         
---------------------------------------------------------------------------
4-21 XXVII - 18 - D, Е, F (ішінара);            Ақтөбе
     XXVII - 19 - D (ішінара), E (ішінара),
     F (ішінара); XXVII - 20 - B (ішінара),
     C (ішінара), D (ішінара), Е, F;
     XXVIII - 18 - А, В, С, Е, F;
     XXVIII - 19 - А, B (ішінара), C (ішінара),
     D (ішінара), Е, F; XXVIII - 20 - А, В, С, 
     D, Е, F; XXVIII - 21 - А, В, С, D, Е, F;
     XXVIII - 22 - А, В, С, D, Е, F;
     XXVIII - 23 - А, В, С, D, E (ішінара);
     XXIX - 18 - А, В, С, D, Е, F; XXIX -
     19 - А, В, С, D, Е, F; XXIX - 20 - А, В, С, 
     D (ішінара), E (ішінара), F (ішінара);
     XXIX - 21 - А, В, С, D, Е, F; XXIX - 22 -
     А, В, С, D, Е, F; XXIX - 23 - А, B (ішінара),
     D, E (ішінара); XXX - 18 - А, В, С, D, Е, F;
     XXX - 19 А, В, C (ішінара), D, Е, F;
     XXX - 20 - A (ішінара), B (ішінара),
     C (ішінара), D (ішінара), E (ішінара), F 
     блоктарындағы Шолқара учаскесі
-------------------------------------------------------------------------- 
5     XXXIV-9-D (ішінара), Е (ішінара) блоктары, 
      Төбежік кен орны                          ! Маңғыстау
&lt;*&gt;
--------------------------------------------------------------------
6  ! XXXIV-9-D (ішінара), XXXV-10-A (ішінара)   !
   ! блоктары, Жанғұршы кен орны                ! Маңғыстау
&lt;*&gt;
--------------------------------------------------------------------
7  ! XXXIII-39-C (ішінара), Блиновское кен орны ! Қызылорда
&lt;*&gt;
-------------------------------------------------------------------- 
        Көмірсутегі шикізатын барлау және өндіру
---------------------------------------------------------------------------
р/с         Жер қойнауын пайдалану объектісінің атауы          Облыс
 N
---------------------------------------------------------------------------
 1                              2                                3
---------------------------------------------------------------------------
1     ХХУII-15-С(ішінара);ХХУII-16-А(ішінара),D(ішінара)       Атырау      
                          блоктары
---------------------------------------------------------------------------
2     ХХIХ-38-Ғ(ішінара);ХХIХ-39-А,В,D(ішінара), Е            Қарағанды
                     (ішінара) блоктары                       Қызылорда   
---------------------------------------------------------------------------
3     Бегайдар учаскесі. ХХIУ-9,ХХУ-9,ХХУI-9-А,В,С            Атырау
      (ішінара),D,Е(ішінара),Ғ(ішінара), ХХУI-9-А
             (ішінара),В(ішінара) блоктары
---------------------------------------------------------------------------
4     Үшарал Северный, Үшарал-Кемпіртөбе газ кен              Жамбыл
      орындары және ХХХIII-48,49; ХХIУ-49; 50; 51; ХХУ
                      -50 блоктары
---------------------------------------------------------------------------
4-1   Әлімбай                                     Атырау     
4-2   Королевское (тұз үстіндегі)                 Атырау
4-3   Батыстағы Навобогат                         Атырау
4-4   Комсомольское                               Маңғыстау
4-5   Орталық                                     Оңтүстік Қазақстан
4-6   Придорожное                                 Оңтүстік Қазақстан
4-7   Қопа                                        Ақтөбе 
4-8   XXIX - 14 - E (ішінара); XXX - 14 - B       Атырау
      (ішінара) (тұз үстіндегі) блоктары
4-9   Төбе арал                                   Атырау
4-10  Құмсай (тұз астындағы) - Оңтүстік Арансай   Ақтөбе
      алқабы                                              
4-11  Грядовое                                    Атырау
4-12  Прибрежное                                  Атырау
4-13  Солтүстік Батыстағы Жетібай                 Маңғыстау
4-14  XXVIII - 36 - С, F (ішінара);               Қызылорда
      XXX - 38 D (ішінара), Е, F; XXX - 39 D
      (ішінара), F; XXX - 40 - D; XXXI -
      38 B (ішінара), C (ішінара);
      XXXI - 39 - А, B блоктары
4-15  XXX - 42 - Е (ішінара), F (ішінара)         Қызылорда
      блогының аумағындағы Тамғалытар алқабы
4-16  XXX - 43 - D (ішінара), Е (ішінара)         Қызылорда
      блогының аумағындағы Терехов алқабы
4-17  XXXII - 40; XXXIII - 40; XXXIII - 41        Қызылорда
      блоктары
4-18  XXVIII - 36 - С, F блоктарындағы N 1        Қызылорда
      учаскесі; XXIX - 38 - А (ішінара), В 
      (ішінара), D (ішінара), Е (ішінара) 
      блоктарындағы N 2 учаскесі; XXX - 38 - А
      (ішінара), В (ішінара), С (ішінара),
      D (ішінара), Е (ішінара), F;
      XXX - 39 - А (ішінара), D (ішінара),
      Е (ішінара); XXXI - 38 - В (ішінара),
      С (ішінара); XXXI - 39 А (ішінара),
      В (ішінара) блоктарындағы N 3
      учаскесі
4-19  Шұбарқұдық                                  Ақтөбе 
4-20  Жақсы май                                   Ақтөбе 
5    Қаратөбе (тұзүстіндегі) кен орны             Ақтөбе
6    Жұбантам кен орны (тұзүстіндегі) және        Атырау
     Жұбантам-Жосалысай құрылымдар тобы 
     (тұзүстіндегі)
7    Жарты кен орны                               Маңғыстау
8    Пионер кен орны                              Маңғыстау     
9    Мақат кен орны                               Маңғыстау        
                  Қатты пайдалы қазбаларды барлау
---------------------------------------------------------------------------
р/с    Жер қойнауын пайдалану              Пайдалы             Облыс
N        объектісінің атауы              қазбаның түрі
---------------------------------------------------------------------------
 1              2                             3                 4
---------------------------------------------------------------------------
1    Авангардное кен орны                    мыс              Ақтөбе
---------------------------------------------------------------------------
2       Мақсуат кен орны                     мыс          Шығыс-Қазақстан 
---------------------------------------------------------------------------
3    Сасықкөл-Борлы кен орны             асыл, сирек         Қостанай
                                      кездесетін және
                                        түсті металдар
---------------------------------------------------------------------------
4        Донец кен орны                    қалайы      Солтүстік-Қазақстан
---------------------------------------------------------------------------
5     Ставрополь кен орны                  көмір       Солтүстік-Қазақстан
---------------------------------------------------------------------------
6    Студенческое учаскесі                 алтын             Қарағанды
---------------------------------------------------------------------------
7        Арқалық алаңы                    марганец        Шығыс-Қазақстан
---------------------------------------------------------------------------
8      Бесшоқы учаскесі                    алтын          Шығыс-Қазақстан
---------------------------------------------------------------------------
9       Тасарал учаскесі                   алтын          Шығыс-Қазақстан
---------------------------------------------------------------------------
10     Қосқұдық учаскесі                   алтын          Шығыс-Қазақстан
---------------------------------------------------------------------------
11     Балдыкөл учаскесі                   алтын          Шығыс-Қазақстан
---------------------------------------------------------------------------
12     Бетбастау кен орны                  алтын              Алматы
---------------------------------------------------------------------------
13     Перстнев учаскесі               марганец, темір       Қарағанды
---------------------------------------------------------------------------
14     Рожнов учаскесі                 марганец, темір       Қарағанды
---------------------------------------------------------------------------
15     Шу кен орны                         көмір              Жамбыл
---------------------------------------------------------------------------
16     Ақжар кен орны                  фосфориттер            Жамбыл
---------------------------------------------------------------------------
17     Белая учаскесі                      алтын           Шығыс-Қазақстан
---------------------------------------------------------------------------
18     Мыңарал учаскесі                  марганец             Жамбыл
---------------------------------------------------------------------------
19     Шоқпақ кен орны                   малахит             Павлодар
---------------------------------------------------------------------------
20     Сарқуболды кен орны             хризопраз            Қарағанды
---------------------------------------------------------------------------
21     Жыланды учаскесі                   бирюза              Павлодар
---------------------------------------------------------------------------
22     Алтынтөбе кен орны                 диоптаз            Қарағанды
---------------------------------------------------------------------------
23     Шарлы учаскесі                   дендроагат           Қарағанды
---------------------------------------------------------------------------
24     Бессаз учаскесі                     тальк        Оңтүстік-Қазақстан
---------------------------------------------------------------------------
25     Үшалық-2 учаскесі                   тальк               Жамбыл
---------------------------------------------------------------------------
26     Ақтас учаскесі                      алтын             Қарағанды
---------------------------------------------------------------------------
27     Полиметалл учаскесі             полиметалдар,         Қарағанды
                                           алтын
---------------------------------------------------------------------------
28     Текелі алаңы                     шунгиттар             Алматы
---------------------------------------------------------------------------
29     Талдықорған алаңы                   алтын              Алматы
---------------------------------------------------------------------------
30     Жаркент алаңы                       алтын              Алматы
---------------------------------------------------------------------------
31     Жүмба учаскесі                      алтын         Шығыс-Қазақстан 
---------------------------------------------------------------------------
32     Қыпшақбай учаскесі                агаттар             Қарағанды
---------------------------------------------------------------------------
33     Шолқызыл учаскесі                   алтын              Алматы
---------------------------------------------------------------------------
34     Көкпекті учаскесі, N 20 кен         көмір         Шығыс-Қазақстан
            байқалуы
---------------------------------------------------------------------------
35     Кендірлік кен орны, Қаракүн-        көмір         Шығыс-Қазақстан
       гей және Карьерный учаскелері
---------------------------------------------------------------------------
35-1 "Эклогит жолағы" учаскесі            алмастар      Солтүстік Қазақстан
35-2  Дауыл-Көкпекті алқабы               хромиттер     Ақтөбе     
            Қатты пайдалы қазбаларды барлау және өндіру
---------------------------------------------------------------------------
р/с    Жер қойнауын пайдалану              Пайдалы             Облыс
N        объектісінің атауы              қазбаның түрі
--------------------------------------------------------------------------
 1             2                              3                   4
---------------------------------------------------------------------------
1     Құндызды кен орны                     мыс               Ақтөбе
---------------------------------------------------------------------------
2     Жамантүз кен орны                    көмір             Павлодар     
---------------------------------------------------------------------------
3     Ақжал кен орны                   серпентиниттер        Қостанай
---------------------------------------------------------------------------
4     Талдыкөл кен орны                    көмір             Қостанай
---------------------------------------------------------------------------
5     Восток 1, 2, 3 кен орны          полиметалдар           Алматы
---------------------------------------------------------------------------
6     Жосабай кен орны                     алтын             Қарағанды
---------------------------------------------------------------------------
6-1 
&lt;*&gt;
 Старое қалдық сақтауы орны         алтын          Шығыс Қазақстан
---------------------------------------------------------------------------
6-2 
&lt;*&gt;
 Чашинское қалдық сақтауы орны      алтын          Шығыс Қазақстан
---------------------------------------------------------------------------
7     Сұлушоқы кен орны                    алтын             Қарағанды
---------------------------------------------------------------------------
8     Айлы кен орны                        алтын             Қарағанды
---------------------------------------------------------------------------
9     Күдер кен орны                       алтын             Қарағанды
---------------------------------------------------------------------------
10    Баян кен орны                       вольфрам    Солтүстік-Қазақстан 
---------------------------------------------------------------------------
11    Долинное кен орны               полиметалдар       Шығыс-Қазақстан  
---------------------------------------------------------------------------
12    Кендірлік кен орны (Аққойын          көмір         Шығыс-Қазақстан
            учаскесі)  
---------------------------------------------------------------------------
12-1  Үштөбе кен орны              Барит           Қарағанды        
12-2  Дөң КБК-ның техногендік 
      минералдық құралымдары       Хром            Ақтөбе      
12-3  Қаратас кен орны             Марганец        Қарағанды     
12-4  Ақүңгір учаскесі             Марганец        Қарағанды          
12-5  Семей полигонының аумағы     Мыс,  
                                   полиметалдар    Семей       
12-6  Сарытым учаскесі             Марганец        Қарағанды       
12-7  Маңырақ кен орны             Көмір           Шығыс Қазақстан     
12-8  Сұлубұқан учаскесі           Көмір           Алматы    
12-9  Таған кен орны, Көрпебай
      учаскесі                     Бентонит        Шығыс Қазақстан
12-10 Тайжүзген учаскесі           Бентонит        Шығыс Қазақстан      
12-11 Солтүстік Хорасан кен орны   Уран            Қызылорда    
12-12 Қасқасу кен орны             Көмір           Оңтүстік Қазақстан
12-13 Сұлу Мәдина учаскесі         Марганец        Қарағанды    
12-14 Ойпат учаскесі               Марганец        Қарағанды  
12-15 Баянкөл өзенінің бассейні    Алтын           Алматы     
12-16 Шолақтау, Жаңатас, Түйесай,  Фосфориттер     Оңтүстік Қазақстан,
      Көк жөн кен орындарының                      Жамбыл 
      техногендік минералдық     
      құралымдары
12-17 Қарағанды көмір бассейнінің   Көмір           Қарағанды   
      бұрынғы N 17 және N 20
      шахталар алаңдарындағы   
      есептен шығарылған қорлары
12-18 Бүйен өзенінің бассейні      Алтын           Алматы    
12-19 Лениногор ЖЭО-ның            Алтын,          Шығыс Қазақстан    
      техногендік минералдық       күміс  
      құралымдары 
12-20 Жиделі келешегі бар алқабы   Алтын, күміс,   Қарағанды   
                                   мыс      
12-21 Ашықтас учаскесі             Алтын, күміс,   Қарағанды    
                                   мыс               
12-22 Қара учаскесі                Алтын, күміс    Қарағанды
                                   мыс          
12-23 Тасқора келешегі бар алқабы  Алтын           Шығыс Қазақстан      
12-24 Карьерное кен орны           Алтын           Қарағанды    
12-25 Жақсы кен орындар тобы       Марганец        Ақмола  
12-26 Горностаевское               Никель,         Шығыс Қазақстан      
                                   кобальт     
12-27 Қазығұрт станциясының        Фосфор          Оңтүстік Қазақстан
      ауданындағы техногендік
      минералдық құралымдар,
      шлак үйіндісі
12-28 Жабағылы                     Ванадий         Оңтүстік Қазақстан
12-29 Желдіарық учаскесі           Алтын           Шығыс Қазақстан    
12-30 Шыбынды учаскесі             Алтын           Шығыс Қазақстан     
12-31 Айдарлы кен орны             Мыс             Шығыс Қазақстан
---------------------------------------------------------------------------
13  Көксу өзенінің солжақ жағалауы   Көмір            Алматы
14  Буденовск кен орны               Шымтезек         Жамбыл
15  Жамбыл кен орны                  Шымтезек         Жамбыл
16  Қара-Таман кен орны              Көмір            Қызылорда
17  Әділсу учаскесі                  Никель-кобальт   Қарағанды
18  Нарым учаскесі                   Алтын            Шығыс         
                                                      Қазақстан
19  Солнечное кен орны               Флюорит          Қарағанды
20  Жезді кен байыту фабрикасының
    техногендік минералдық құрылымы  Марганец         Қарағанды
21  Путинцев учаскесі                Полиметалдар     Шығыс         
                                                      Қазақстан
22  Орлов учаскесі (Орлов кен алаңы) Полиметалдар     Шығыс
                                                      Қазақстан
23  Ірісу кен орны                   Темір кен орны   Оңтүстік
                                                      Қазақстан
24  Путинцев кен орны,                                Шығыс
    Промежуточный кен қабаты         Полиметалдар     Қазақстан
25  Құзған кен орны                  Темір кен орны   Қарағанды
26  Барит учаскесі                   Барит            Жамбыл
27  Антиклинальдіқ учаскесі          Барит            Оңтүстік
                                                      Қазақстан
28  Николаевск кен орнының           Полиметалдар     Шығыс
    қанаттары                                         Қазақстан    
29  Хайрузовск кен орны              Волластонит      Шығыс         
                                                      Қазақстан     
30  "Оңтүстік доломитов" учаскесі    Барит            Оңтүстік      
                                                      Қазақстан    
31  Ащысу учаскесі                   Қара және түсті  Қарағанды 
                                     металдар
32  Қарағанды бассейнінің Саран 
    учаскесіндегі К 2, К 3           Көмір            Қарағанды 
    қабаттары
33  Қарағанды бассейнінің "Негізгі" 
    3 және 18-шахталары алаңындағы   Көмір            Қарағанды 
    К 12 қабаты
34  Родник кен орны                  Полиметалдар     Жамбыл
35  Қарағанды бассейнінің 
    өнеркәсіптік учаскесіндегі       Көмір            Қарағанды 
    А 5, А 6 қабаттары
36  Солтүстік Балқаш алаңқайы        Алтын            Қарағанды    
37  Қызыл Еспе кен орны              Полиметалдар     Қарағанды    
38  Беркакра кен орны                Полиметалдар     Қарағанды     
39  Қасқұдық кен орны                Полиметалдар     Қарағанды
40  Қаратастау учаскесі              Полиметалдар     Қарағанды 
41  Карача учаскесі                  Мыс              Қарағанды
42  Елтай тобы кен орны              Темір рудасы     Қостанай 
43  Балбырауын кен орны              Темір рудасы     Қарағанды
44  Шуылдақ кен орны                 Марганец         Ақтөбе
45  Шолақ-Қарасу кен орны            Барит            Ақмола 
13. Жомарт кен орны                      марганец        Қарағанды
14. Батыс Жомарт кен орны                марганец        Қарағанды
15. Батыс Қамыс кен орны                 марганец        Қарағанды
16. Үшқатын-1 кен орны                   марганец        Қарағанды
                                         темір
17. Солтүстік Керегетас,
    Шоқпартас, Полуденное,
    Солтүстік-Батыс кен 
    көріністері                          марганец        Қарағанды
18. 
&lt;*&gt;
19. Айдаһарлы алаңы                      марганец        Қарағанды
          Қатты пайдалы қазбаларды өндіру
---------------------------------------------------------------------------
р/с    Жер қойнауын пайдалану              Пайдалы             Облыс
N        объектісінің атауы              қазбаның түрі
--------------------------------------------------------------------------
 1             2                              3                   4
--------------------------------------------------------------------------
1         Приорск кен орны                  мыс             Ақтөбе
---------------------------------------------------------------------------
2         Кентөбе кен орны                 барит           Қарағанды
---------------------------------------------------------------------------
3        Жұманай кен орны                  барит           Қарағанды
---------------------------------------------------------------------------
4      N 5 бис шахта алаңының              көмір           Қарағанды
          шегіндегі учаскесі
---------------------------------------------------------------------------
5          Бөшекөл кен орны                 мыс             Павлодар
---------------------------------------------------------------------------
6    Қазанның 50 жылдығы кен орны           мыс             Ақтөбе
---------------------------------------------------------------------------
6-1   Бестөбе кенішінің техногендік    Алтын        Ақмола 
      минералдық құралымдары (АШФ)
6-2   Жәйрем КБК-ның техногендік       Барит,       Қарағанды       
      минералдық құралымдары,          марганец
      N 4, 6, 7, 2а
6-3   Игілік кен орны                  Алтын        Алматы   
6-4   Алайғыр кен орны               Полиметалдар   Қарағанды     
6-5   Жолымбет кенішінің техногендік   Алтын        Ақмола 
      минералдық құралымдары (АШФ)
6-6   Ақсу кенішінің техногендік       Алтын        Ақмола 
      минералдық құралымдары (АШФ)
6-7   Юбилейное кен орны               Алтын        Ақтөбе
6-8   Күмісқұдық кен орны              Көмір        Қарағанды 
---------------------------------------------------------------------- 
7   Шаңдышың кен орны                Никель, кобальт     Ақтөбе
8   Жаңа Қарағашты кен орны          Никель, кобальт     Ақтөбе
9   Тоқтар кен орны                  Алтын               Ақмола
10  Аңсай кен орны                   Барит               Оңтүстік
                                                         Қазақстан
11  Алтынсай кен орны                Алтын               Қарағанды
12  Қараоба кен орны                 Вольфрам            Қарағанды
13  Солтүстік Қатпар кен орны        Вольфрам            Қарағанды
14  Ақпан кен орны                   Алтын               Ақтөбе
15  Долинное кен орны                Алтын               Қарағанды
16  Қоңырат кенішінің техногендік    Мыс                 Қарағанды
    минералдық құрылымдары
17  Балажал кен орны                 Алтын               Шығыс
                                                         Қазақстан
     --------------------------------------------------------------------- 
                           Жерасты суларын барлау
&lt;*&gt;
----------------------------------------------------------------------
N р/с ! Жер қойнауын пайдалану объектісінің атауы  !      Облыс
----------------------------------------------------------------------
1      "Күмістау" бұлағының учаскесінде жерасты          Алматы
       суларын барлау     
2      Щучинск ауданындағы Жоғарғы қылшықты              Ақмола
       учаскесінде жерасты суларын барлау     
3      Жылға, Дарбаза, Шанақ, Шошқабұлақ             Оңтүстік Қазақстан
       кенттеріндегі учаскелерде жерасты 
       суларын барлау    
----------------------------------------------------------------------
                    Жерасты суларын барлау және өндіру
&lt;*&gt;
----------------------------------------------------------------------
N р/с ! Жер қойнауын пайдалану объектісінің атауы  !      Облыс
---------------------------------------------------------------------- 
  1                        2                                3
----------------------------------------------------------------------   
1      N 80/11-А скважинаның учаскесінде (Шарын         Алматы
       поселкесінен 20 км батысқа қарай) барлау 
       және өндіру     
2      Түрген сайының N 99 бұлағының учаскесінде        Алматы 
       барлау және өндіру   
3      Түрген сайының N 2  бұлағының учаскесінде        Алматы 
       барлау және өндіру     
4      Қарасай ауданындағы Шұбартай бұлағының           Алматы
       N 1656 скважинаның  учаскесінде барлау 
       және өндіру     
5      "Жасыл тоғай" санаториінің N 523 скважинаның     Ақмола
       учаскесінде барлау және өндіру     
6      "Серафимовка-Көктерек" учаскесінде барлау        Ақмола
       және өндіру     
7      Астана қаласынан 12 км солтүстік шығысқа         Ақмола
       қарай N 252 скважинаның учаскесінде барлау 
       және өндіру
8      Көкшетау қаласында N 189Д скважинаның            Ақмола
       учаскесінде барлау және өндіру
9      Малиновский учаскесінде барлау және өндіру       Ақмола
10     N 553Б скважинаның учаскесінде (Елизаветинка     Ақмола
       селосы) барлау және өндіру     
11     Алға ауданында барлау және өндіру                Ақтөбе
12     Бестамақ учаскесінде барлау және өндіру          Ақтөбе
13     "Мұнайшы" демалыс үйінің учаскесінде барлау      Ақтөбе
       және өндіру     
14     Өскемен қаласындағы Аблакетка учаскесінде        Шығыс Қазақстан
       барлау және өндіру     
15     Суздальский учаскесінде барлау және өндіру       Шығыс Қазақстан
16     Тихоновка станциясының учаскесінде барлау        Қарағанды
       және өндіру
17     Михайлов кен орнындағы N 7-99 скважинаның        Қарағанды
       учаскесінде барлау және өндіру     
18     Михайлов кен орнындағы N 1-ЧД скважинаның        Қарағанды
       учаскесінде барлау және өндіру     
19     Михайлов кен орнындағы N 2-ЧД скважинаның        Қарағанды
       учаскесінде барлау және өндіру     
20     Осакаров кен орнында барлау және өндіру          Қарағанды
21     Қызылжарма кен орнының учаскесінде барлау        Қызылорда
       және өндіру     
22     Қызылорда  кен орнының учаскесінде барлау        Қызылорда
       және өндіру     
23     N 95 алаңның учаскесінде барлау және өндіру      Қызылорда
24     N 251 алаңның учаскесінде барлау және өндіру     Қызылорда
25     Қостанай қаласындағы N 925 скважинаның           Қостанай
       учаскесінде барлау және өндіру
26     Щербаков кен орнының N 70 скважинаның            Қостанай
       учаскесінде барлау және өндіру     
27     Абай кен орнының N 9156 және N 9318              Қостанай
       скважиналардың учаскесінде барлау және өндіру     
28     "Қостанайқарамет" учаскесінде барлау және        Қостанай
       өндіру
29     Қостанай ауданының N 9071э скважинаның           Қостанай
       учаскесінде барлау және өндіру     
30     Заречный кентіндегі N 999 скважинаның            Қостанай 
       учаскесінде барлау және өндіру     
31     Перелески-Южный кен орнында барлау және өндіру   Қостанай     
32     Опресненная полоса кен орнында барлау және       Қостанай
       өндіру
33     Павлодар қаласының "Бастау" ЖШС учаскесінде      Павлодар
       барлау және өндіру     
34     Павлодар қаласының "Роса" ААҚ учаскесінде        Павлодар
       барлау және өндіру     
35     "Энергетик" санаторий-профилакторийдің           Павлодар
       учаскесінде барлау және өндіру     
36     Успенов учаскесінде барлау және өндіру           Павлодар
37     Приташкентск артезиан бассейнінің N 15-ТС        Оңтүстік
       скважинаның учаскесінде барлау және өндіру       Қазақстан
38     Приташкентск артезиан бассейнінің N 789Д         Оңтүстік
       скважинаның учаскесінде барлау және өндіру       Қазақстан
39     Приташкентск артезиан бассейнінің N 13-ТН        Оңтүстік
       скважинаның учаскесінде барлау және өндіру       Қазақстан
40     Приташкентск артезиан бассейнінің N 404          Оңтүстік
       скважинаның учаскесінде барлау және өндіру       Қазақстан
41     Приташкентск артезиан бассейнінің N 2ТП          Оңтүстік
       скважинаның учаскесінде барлау және өндіру       Қазақстан
42     Приташкентск артезиан бассейнінің N 105-Д        Оңтүстік
       скважинаның учаскесінде барлау және өндіру       Қазақстан
43     Приташкентск артезиан бассейнінің N 154Д         Оңтүстік
       скважинаның учаскесінде барлау және өндіру       Қазақстан
44     Приташкентск артезиан бассейнінің N 156Д         Оңтүстік
       скважинаның учаскесінде барлау және өндіру       Қазақстан
45     Приташкентск артезиан бассейнінің N 3в           Оңтүстік
       скважинаның учаскесінде барлау және өндіру       Қазақстан
46     Ақтас бұлағының учаскесінде барлау және          Оңтүстік
       өндіру                                           Қазақстан
47     Приташкентск артезиан бассейнінің N 506-Д        Оңтүстік
       скважинаның учаскесінде барлау және өндіру       Қазақстан
48     Шымкент кен орнының N 12-А скважинаның           Оңтүстік
       учаскесінде барлау және өндіру                   Қазақстан
49     Арыс артезиан бассейнінің солтүстік-батыс        Оңтүстік
       бөлігіндегі N 1113 және N 2323 скважиналардың    Қазақстан
       учаскесінде барлау және өндіру
                         Жерасты суларын өндіру
&lt;*&gt;
1      Алматы кен орнындағы "Алсу" ЖШС учаскесінде      Алматы
       өндіру     
2      Алматы кен орнындағы N 1470 скважинаның          Алматы
       учаскесінде өндіру     
3      Алматы кен орнындағы N 1564 және N 54Д           Алматы
       скважинаның учаскесінде өндіру     
4      Алматы кен орнындағы Первомай мұнай базасының    Алматы
       учаскесінде өндіру     
5      Алматы кен орнының Комета учаскесінде өндіру     Алматы
6      Шамолған кентін сумен жабдықтау үшін Қаскелең    Алматы 
       кен орнының жерасты суларын өндіру     
7      Талдықорған кен орнында жерасты суларын өндіру   Алматы
8      Николаев кен орнының учаскесінде жерасты         Алматы
       суларын өндіру
9      Қорғас кен орнының учаскесінде жерасты суларын   Алматы
       өндіру     
10     Майбалық кен орнында жерасты суларын өндіру      Ақмола
11     Шалқар кен орнындағы N 10 және N 27М             Ақтөбе
       скважиналардың учаскесінде жерасты минералды 
       суларын өндіру     
12     Елек кен орнының жерасты суларын өндіру          Ақтөбе
13     Кеңқияқ кен орнының жерасты суларын өндіру       Ақтөбе
14     Құмсай кен орнының жерасты суларын өндіру        Ақтөбе
15     Көкжиде учаскесінде жерасты суларын өндіру       Ақтөбе
16     Талас-Асы кен орнының учаскесінде жерасты        Жамбыл
       суларын өндіру     
17     Серебряков кен орнының жерасты суларын өндіру    Батыс Қазақстан    
18     Ақсай кен орнының жерасты суларын өндіру         Батыс Қазақстан    
19     Жарсуат кен орнының жерасты суларын өндіру       Батыс Қазақстан    
20     Таран кен орнының жерасты суларын өндіру         Қостанай           
21     Обаған кен орнының жерасты суларын өндіру        Қостанай           
22     Шиелі кен орнының жерасты суларын өндіру         Қызылорда          
23     Ұланақ-Куйбышев кен орнының жерасты              Маңғыстау
       суларын өндіру         
24     Голодностепск кен орнының (Славянский учаскесі)  Оңтүстік
       жерасты суларын өндіру                           Қазақстан
25     Голодностепск кен орнының (Ильичевский учаскесі) Оңтүстік
       жерасты суларын өндіру                           Қазақстан
26     Сайрам кентін сумен жабдықтауға арналған         Оңтүстік
       Тассай-Ақсу кен орнының жерасты суларын өндіру   Қазақстан
27     Арыс қаласын сумен жабдықтауға арналған          Оңтүстік
       Қараспан кен орнының жерасты суларын өндіру      Қазақстан
                        Емдік балшықтарды барлау
&lt;*&gt;
1      "Қосқақ" сорының емдік балшықтарын барлау        Оңтүстік Қазақстан
                        Емдік балшықтарды өндіру
&lt;*&gt;
1      "Сабындыкөл" кен орнының емдік тұнба             Қостанай
       балшықтарын өндіру     
2      Қаработан көл жүйесінде емдік балшықтарды        Атырау  
       өндіру  
                     Көмірсутегі шикізатын өндіру
&lt;*&gt;
     1 Теңіз Қараторыны                                  Маңғыстау
     2 Оңтүстік Қараторыны                               Маңғыстау
     3 Шығыс Қараторыны                                  Маңғыстау
     4 Сәрсенбай                                         Маңғыстау 
     5 Жолдыбай кен орны                                 Атырау
&lt;*&gt;
     6 Жыланқабақ кен орны                               Атырау
&lt;*&gt;
     ЕСКЕРТУ. Қосымша толықтырылды - ҚР Үкіметінің 2000.02.28. N 313       
              қаулысымен.  
</w:t>
      </w:r>
      <w:r>
        <w:rPr>
          <w:rFonts w:ascii="Times New Roman"/>
          <w:b w:val="false"/>
          <w:i w:val="false"/>
          <w:color w:val="000000"/>
          <w:sz w:val="28"/>
        </w:rPr>
        <w:t xml:space="preserve"> P000313_ </w:t>
      </w:r>
      <w:r>
        <w:rPr>
          <w:rFonts w:ascii="Times New Roman"/>
          <w:b w:val="false"/>
          <w:i w:val="false"/>
          <w:color w:val="000000"/>
          <w:sz w:val="28"/>
        </w:rPr>
        <w:t>
     ЕСКЕРТУ. Қосымша толықтырылды - ҚР Үкіметінің 2000.04.07. N 531       
              қаулысымен.  
</w:t>
      </w:r>
      <w:r>
        <w:rPr>
          <w:rFonts w:ascii="Times New Roman"/>
          <w:b w:val="false"/>
          <w:i w:val="false"/>
          <w:color w:val="000000"/>
          <w:sz w:val="28"/>
        </w:rPr>
        <w:t xml:space="preserve"> P000531_ </w:t>
      </w:r>
      <w:r>
        <w:rPr>
          <w:rFonts w:ascii="Times New Roman"/>
          <w:b w:val="false"/>
          <w:i w:val="false"/>
          <w:color w:val="000000"/>
          <w:sz w:val="28"/>
        </w:rPr>
        <w:t>
     ЕСКЕРТУ. Қосымша толықтырылды - ҚР Үкіметінің 2000.06.07. N 865       
              қаулысымен.  
</w:t>
      </w:r>
      <w:r>
        <w:rPr>
          <w:rFonts w:ascii="Times New Roman"/>
          <w:b w:val="false"/>
          <w:i w:val="false"/>
          <w:color w:val="000000"/>
          <w:sz w:val="28"/>
        </w:rPr>
        <w:t xml:space="preserve"> P000865_ </w:t>
      </w:r>
      <w:r>
        <w:rPr>
          <w:rFonts w:ascii="Times New Roman"/>
          <w:b w:val="false"/>
          <w:i w:val="false"/>
          <w:color w:val="000000"/>
          <w:sz w:val="28"/>
        </w:rPr>
        <w:t>
     ЕСКЕРТУ. Қосымша толықтырылды - ҚР Үкіметінің 2000.09.29. N 1409      
              қаулысымен.  
</w:t>
      </w:r>
      <w:r>
        <w:rPr>
          <w:rFonts w:ascii="Times New Roman"/>
          <w:b w:val="false"/>
          <w:i w:val="false"/>
          <w:color w:val="000000"/>
          <w:sz w:val="28"/>
        </w:rPr>
        <w:t xml:space="preserve"> P001409_ </w:t>
      </w:r>
      <w:r>
        <w:rPr>
          <w:rFonts w:ascii="Times New Roman"/>
          <w:b w:val="false"/>
          <w:i w:val="false"/>
          <w:color w:val="000000"/>
          <w:sz w:val="28"/>
        </w:rPr>
        <w:t>
     ЕСКЕРТУ. Қосымша өзгерді - ҚР Үкіметінің 2001.08.28. N 1113      
              қаулысымен.  
</w:t>
      </w:r>
      <w:r>
        <w:rPr>
          <w:rFonts w:ascii="Times New Roman"/>
          <w:b w:val="false"/>
          <w:i w:val="false"/>
          <w:color w:val="000000"/>
          <w:sz w:val="28"/>
        </w:rPr>
        <w:t xml:space="preserve"> P011113_ </w:t>
      </w:r>
      <w:r>
        <w:rPr>
          <w:rFonts w:ascii="Times New Roman"/>
          <w:b w:val="false"/>
          <w:i w:val="false"/>
          <w:color w:val="000000"/>
          <w:sz w:val="28"/>
        </w:rPr>
        <w:t>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