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7980" w14:textId="73f7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27 желтоқсандағы N 1988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5 ақпан N 172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"шаруашылық жүргізу құқығындағы "Халықаралық көрмелер дирекциясы" республикалық мемлекеттік кәсіпорын құру туралы" 1999 жылғы 27 желтоқсандағы N 1988 қаулысына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Қазақстан Республикасының Қаржы министрлігі Уәкілетті органға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 резервінің табиғи және техногендік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сипаттағы төтенше жағдайларды жою жөніндегі іс-шараларға және 2000 жылға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арналған республикалық бюджетте көлденең шығындарға арналған қаражатының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есебінен Кәсіпорынның жарғылық қорын қалыптастыруға 7250 (жеті мың екі жүз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елу) мың теңге бөлсін."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