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6fd5" w14:textId="4816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Қырғыз Республикасының Үкіметі арасындағы салық заңдарын бұзушылықтарға қарсы күрес саласындағы ынтымақтастық және ақпарат алмасу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Үкіметінің қаулысы 2000 жылғы 4 ақпан N 162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Республикасының Үкіметі мен Қырғыз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 арасындағы салық заңдарын бұзушылықтарға қарсы күрес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және ақпарат алмасу туралы келісімге қол қойылсын.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Орынбекова Д.Қ.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