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3eac" w14:textId="b703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6 ақпандағы N 83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ҚАУЛЬIСЬI 2000 жылғы 2 ақпан N 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Республиканың батыс аймақтарын өз көздерiнен электр энергиясымен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мақсатында Қазақстан Республикасының Yкiметi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"Маңғыстау облысының өнеркәсiптiк кешенiн қайта құрылымдау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бiрiншi кезектегi шаралар туралы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6 ақпандағы N 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қаулыға қосымша мынадай мазмұндағы 8-тармақпен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"8. 110 кВ ЭБЖ Атырау ЖЭО - Атырау КС (Ж-102, Ж-104, Ж-105 желiлерi).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