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29cc20" w14:textId="729cc2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Астана қаласында "Қазақстан Республикасы Қорғаныс министрлігінің орталық әскери клиникалық госпиталі" мемлекеттік мекемесін құру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қаулысы 2000 жылғы 2 ақпан N 147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0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Астана қаласында Қазақстан Республикасы Қорғаныс министрлігінің әскери емдеу-профилактикалық мекемелерінің кешенін құру мақсатында Қазақстан Республикасының Үкіметі ҚАУЛЫ ЕТЕДІ: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"Қазақстан Республикасы Қорғаныс министрлігінің орталық әскери клиникалық госпиталі" мемлекеттік мекемесі (бұдан әрі - Әскери госпиталь) құрылсын.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Астана қаласы әкімінің "Астана қаласының қалалық денсаулық сақтау басқармасы қалалық медициналық жедел жәрдем ауруханасы" мемлекеттік коммуналдық қазыналық кәсіпорнының ғимараттарын, құрылыстарын, медициналық жабдықтары мен жарақтандырылуының бір бөлігін (бұдан әрі - Мүлік) Әскери госпитальға беру туралы ұсынысы қабылдансын.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Қазақстан Республикасы Қаржы министрлігінің Мемлекеттік мүлік және жекешелендіру комитеті заңдарда белгіленген тәртіппен Астана қаласының әкімімен келісім бойынша 2000 жылдың 1 наурызға дейін мерзімде осы қаулының 2-тармағында көрсетілген Мүлікті Астана қаласы әкімінің коммуналдық меншігінен Әскери госпитальдың жедел басқару құқығында қабылдап алуы-беруі жөніндегі қажетті ұйымдастырушылық іс-шараларды жүзеге асырсын.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Қазақстан Республикасының Қаржы министрлігі заңдарда белгіленген тәртіппен Әскери госпитальды республикалық бюджетте Қазақстан Республикасы Қорғаныс министрлігінің әскери емдеу мекемелері үшін көзделген қаражаттың шегінде қаржыландыруды қамтамасыз етсін.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Қазақстан Республикасының Қорғаныс министрлігі: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Әскери госпитальдың жарғысын бекітсін және оны мемлекеттік 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тіркеуді қамтамасыз етсін;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2) Әскери госпитальдың қызметкерлерін жасақтауды олар мүлікті беруге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байланысты босаған жағдайда қалалық медициналық жедел жәрдем ауруханасы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медициналық қызметкерлерінің есебінен жүзеге асырсын;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3) госпиталь төсектерінің 20 процентін тегін негізде қаланың азаматтық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тұрғындарын емдеу үшін пайдалансын;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4) осы қаулыдан туындайтын өзге де шараларды қабылдасын.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6. Осы қаулы қол қойылған күнінен бастап күшіне енеді.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Премьер-Министрі                            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