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2ab5" w14:textId="af62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өнеркәсiбi мемлекеттiк ғылыми-зерттеу және жобалау институтын Маңғыстау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қаңтар N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әкiмiнiң Мұнай өнеркәсiбi мемлекеттiк ғылыми-зерттеу және жобалау институтын (бұдан әрi - Институт) Маңғыстау облысының коммуналдық меншiгiне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Қаржы министрлiгiнiң Мемлекеттiк мүлiк және жекешелендiру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комитетiмен бiрлесiп Институтты заңдардың талаптарына сәйкес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меншiктен Маңғыстау облысының коммуналдық меншiгiне берудi қамтамасыз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Маңғыстау облысының әкiмi осы қаулыны iске асыру жөнiнде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