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ec02" w14:textId="984e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өндірілетін және Қазақстан Республикасының кеден аумағына әкелінетін, Қазақстан Республикасының аумағында сатылатын акцизделетін тауарларға арналған акциз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қаңтар N 137.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Тақырыпқа өзгерту енгізілді - ҚР Үкіметінің 2007.05.07.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(2008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1-2-қосымшаларға сәйкес 2000 жылғы 1 ақпаннан бастап Қазақстан Республикасында өндірілетін және Қазақстан Республикасының кеден аумағына әкелінетін, Қазақстан Республикасының аумағында сатылатын акцизделетін тауарларға акциз ставкалары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1-тармаққа өзгерту енгізілді - ҚР Үкіметінің 2007.05.07.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(2008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3-қосымшаға сәйкес 2000 жылдың 1 ақпанынан бастап Қазақстан Республикасы Үкіметінің кейбір шешімдерінің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Осы қаулы жариялауға жатады.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Премьер-Министрінің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бірінші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жылғы 28 қаңтардағы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137 қаулысына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Қосымша өзгерді - ҚР Үкіметінің 2000.03.30.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2000.07.05.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2000.08.12.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2000.08.17.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2001.03.30.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2001.06.02.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2001.08.10.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2002.04.26.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2002.06.11.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2002.10.11.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2002.11.26.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2004.02.27.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2004.11.05.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2005.06.06.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2-тармақтан қараңыз), 2005.07.07.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2005.10.05.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2005.10.15.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2005.12.09.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2007.04.05.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(алғаш рет ресми жарияланған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күнінен бастап қолданысқа енгізіледі), 2007.05.07.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(2008 жылғы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1 қаңтардан бастап қолданысқа енгізіледі), 12.05.2007.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алғаш рет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ресми жарияланған күнінен бастап қолданысқа енгізіледі), 2008.02.19.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(алғаш рет ресми жарияланғаннан кейін он күнтізбелік күн өткен соң қолданысқа енгізіледі) 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Қазақстан Республикасында өндірілетін және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кеден аумағына әкелінетін, Қазақстан Республикасының аумағында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сатылатын акцизделетін тауарларға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АКЦИЗ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ЕурАзЭҚ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СЭҚ            Тауардың                     Өндірілетін тауар. Әкелінетін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ТН              атауы          Салық базасы ларға арналған     тауарларға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коды                           (салық салу  акциз             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объектісі)  ставкалары         акциз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         ставкалары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2207- 80 айн. % немесе одан         физ.        400       3 ЕВРО*/л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ден**  жоғары спирт                 көлемі      теңге/л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концентрациясы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денатуратталмаған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этил спирті;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этил спирті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кез келген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концентрациядағы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денатуратталған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 спирттер (тауар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өндірушіде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көрсетілген өнімді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өндіру құқығына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лицензиясы болған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кезде, алкоголь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өнімін, емдік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фармацевтикалық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препараттарды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үшін сатылатын,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сондай-ақ белгіленген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квоталар шегінде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мекемелерге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спирттен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2207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***
</w:t>
      </w:r>
      <w:r>
        <w:rPr>
          <w:rFonts w:ascii="Times New Roman"/>
          <w:b w:val="false"/>
          <w:i w:val="false"/>
          <w:color w:val="000000"/>
          <w:sz w:val="28"/>
        </w:rPr>
        <w:t>
  Денатуратталған отын        физ.      0,1 теңге/л  0,1 теңге/л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-ден     этил спирті (этанол)        көлемі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(түссіз, ішкі нарықта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тұтыну үшін боялған)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2208-  80 айн. %-дан төмен           физ.        475       3,75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ден**  спирт концентрациясы          көлемі      теңге/л   ЕВРО*/л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бар денатуратталмаған                     100%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этил спирті;                              спирт     спирт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спирт тұнбалары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өзге де спиртті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ішімдіктер (тауар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өндірушіде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көрсетілген өнімді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өндіру құқығына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лицензиясы болған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кезде, алкоголь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өнімін, емдік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фармацевтикалық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препараттарды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үшін сатылатын,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сондай-ақ белгіленген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квоталар шегінде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мекемелерге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спирттен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2207-  80 айн. % немесе одан         физ.        40        0,3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ден**  жоғары спирт                  көлемі      теңге/л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концентрациясы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денатуратталмаған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этил спирті;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тауар өндірушіде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көрсетілген өнімді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өндіру құқығына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лицензиясы болған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кезде, алкоголь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өнімін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үшін сатылатын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денатуратталған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кез келген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концентрациядағы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этил спирті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өзге де спирттер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2208-  80 айн. %-дан төмен           физ.        47,5     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ден**  спирт концентрациясы          көлемі      теңге/л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бар денатуратталмаған                     100%      100 %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этил спирті;                              спирт     спирт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тауар өндірушіде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көрсетілген өнімді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өндіру құқығына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лицензиясы болған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кезде, алкоголь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өнімін өндіру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сатылатын спирт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тұнбалары және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 спиртті ішімдіктер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2208**     Алкоголь өнімдері (этил       физ.  250 теңге/л    4,25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спиртінің көлемдік үлесі 12  көлемі  100%     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пайызға дейінгі градусы              спирт 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әлсіз ликер-арақ бұйымдар-                       спирт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дан, коньяктардан,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брендиден, шараптардан,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шарап материалдары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сырадан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Этил спиртінің көлемдік       физ.  250 теңге/л  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үлесі 12 пайызға дейінгі     көлемі  100%     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градусы әлсіз ликер-арақ             спирт 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бұйымдары                                        спирт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Коньяктар, бренди             физ.  100 теңге/л   4,25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көлемі  100%     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спирт 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спирт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2204,      Шараптар                      физ.  20 теңге/л   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2205,                                   көлемі           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 00-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Шарап материалы              физ.   10 теңге/л   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көлемі               ЕВРО/л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2203 00**  Сыра                         физ.   10 теңге/л    0,2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көлемі               ЕВРО/л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2402-      Фильтрлі темекі              физ.   400 теңге/   3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                                     көлемі 1000 дана   1000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Фильтрсіз темекі,            физ.   200 теңге/   3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папиростар                   көлемі 1000 дана   1000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Сигаралар                    физ.    85 теңге/  0,5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көлемі   дана       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Сигариллалар                 физ.   1040 теңге/ 6,5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көлемі 1000 дана   1000 дана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2403-тен   Никотиннен тұратын           физ.  1000 теңге/  6,5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фармацевтік өнімді                   кг      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қоспағанда, шегетін темекі,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шайнайтын темекі,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иіскейтін темекі және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 тұтыну ыдысқа буып-түйіл-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ген және соңғы тұтынуға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арналған темекі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 11 -Бензин                      физ.       2-қосымшаға 23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 0   (авиациялықты                көлемі     сәйкес      1000 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 11 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590 0**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271019  Дизель отыны                 физ.      2-қосым-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310 0-                               көлемі    шаға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271019                                        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490 0**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    Шикі мұнай, табиғи           физ.      0          0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900-   газ конденсаты               көлемі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8702-8703  Жеңіл автомобильдер     қозғалт-          100 теңге/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(мүгедектерге арнайы    қыштың            текше см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арналған қолмен         көлемі            (қозғалт-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басқарылатын                              қышының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автомобильдерден басқа                    көлемі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3000 текше см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автомобильдер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үшін ғана)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Лотереяларды              оған          10%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ұйымдастыру және өткізу   акциз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сомасын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қоспаған-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дағы сыйлық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қорына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жататын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шегерілген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мәлімделген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түсім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Тауарлардың номенклатурасы ЕврАзЭҚ СЭҚ ТН кодымен де, тауарлардың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атауымен де айқындалады.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тауар номенклатурасы тауарлардың атауымен айқындалады.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жылғы 28 қаңтардағы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137 қаулысына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2-қосымша жаңа редакцияда - ҚР Үкіметінің 2005.12.09.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қаулыcымен.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Қазақстан Республикасының аумағында өндірілетін, бензинді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(авиациялықтан басқа) және дизель отынын, көтерме және бөлшек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саудада сатуды жүзеге асыратын заңды және жеке тұлғалар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сататын бензин (авиациялықтан басқа) мен дизель отынына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арналған акциз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3353"/>
        <w:gridCol w:w="3333"/>
      </w:tblGrid>
      <w:tr>
        <w:trPr>
          <w:trHeight w:val="90" w:hRule="atLeast"/>
        </w:trPr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ставкалары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(теңгемен)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басқа) (ЕурАзЭҚ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11 410 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2710 11 590 0)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(ЕурАзЭҚ СЭҚ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коды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2710 19 310 0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-2710 19 490 0)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өзі өндірген бензин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(авиациялықтан басқа)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дизель отынын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саудада сатуы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 бензин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(авиациялықтан басқа)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дизель отынын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саудада сатуы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бензин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(авиациялықтан басқа) мен дизель отынын бөлшек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сатуы, өздерінің өндірістік мұқтаждарына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пайдалануы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 бензин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(авиациялықтан басқа)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дизель отынын бөлшек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сатуы, өздерінің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пайдалануы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(немесе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литріне 0,37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(немесе литріне 0,05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жылғы 28 қаңтардағы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137 қаулысына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Қазақстан Республикасы Үкіметінің күші жойылған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кейбір шешімдерінің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өндірілетін және Қазақстан Республикасының кеден аумағына әкелінетін акцизделетін тауарларға арналған акциз ставкалары туралы" Қазақстан Республикасы Үкіметінің 1998 жылғы 26 маусымдағы N 608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 1-тармағы (Қазақстан Республикасының ПҮАЖ-ы, 1998 ж., N 20, 176-құжат).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мұнай өнеркәсібіндегі қаржы-экономикалық жағдайды тұрақтандыру жөніндегі кезек күттірмейтін шаралар туралы" Қазақстан Республикасы Үкіметінің 1998 жылғы 24 шілдедегі N 697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 7-тармағы (Қазақстан Республикасының ПҮАЖ-ы, 1998 ж., N 24, 207-құжат).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Үкіметінің кейбір шешімдеріне өзгерістер мен толықтырулар енгізу туралы" Қазақстан Республикасы Үкіметінің 1998 жылғы 21 қыркүйектегі N 927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 1-тармағының 3) тармақшасы (Қазақстан Республикасының ПҮАЖ-ы, 1998 ж., N 33, 300-құжат).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Үкіметінің 1998 жылғы 26 маусымдағы N 608 қаулысына толықтыру енгізу туралы" Қазақстан Республикасы Үкіметінің 1998 жылғы 29 желтоқсандағы N 1357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1998 ж., N 49, 460-құжат).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Үкіметінің 1998 жылғы 26 маусымдағы N 608 қаулысына өзгерістер мен толықтыру енгізу және Қазақстан Республикасы Үкіметінің кейбір шешімдерінің күші жойылды деп тану туралы" Қазақстан Республикасы Үкіметінің 1998 жылғы 31 желтоқсандағы N 1381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 1-тармағы (Қазақстан Республикасының ПҮАЖ-ы, 1998 ж., N 50, 471-құжат).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Үкіметінің кейбір шешімдеріне өзгерістер мен толықтыру енгізу туралы" Қазақстан Республикасы Үкіметінің 1999 жылғы 19 қаңтардағы N 31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 бекітілген "Қазақстан Республикасы Үкіметінің кейбір шешімдеріне енгізілетін өзгерістер мен толықтырудың" 11-тармағы (Қазақстан Республикасының ПҮАЖ-ы, 1999 ж., N 1, 9-құжат).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"Акцизделетін тауарлардың жекелеген түрлеріне арналған акциз ставкалар туралы" Қазақстан Республикасы Үкіметінің 1999 жылғы 12 наурыздағы N 230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1999 ж., N 8, 64-құжат).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Үкіметінің 1998 жылғы 26 маусымдағы N 608 қаулысына өзгерістер енгізу туралы" Қазақстан Республикасы Үкіметінің 1999 жылғы 22 сәуірдегі N 455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1999 ж., N 14, 139-құжат).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 Үкіметінің 1998 жылғы 26 маусымдағы N 608 қаулысына өзгерістер мен толықтыру енгізу туралы" Қазақстан Республикасы Үкіметінің 1999 жылғы 24 сәуірдегі N 465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1999 ж., N 14, 143-145-құжаттар).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"Қазақстан Республикасы Үкіметінің 1998 жылғы 26 маусымдағы N 608 қаулысына өзгеріс енгізу туралы" Қазақстан Республикасы Үкіметінің 1999 жылғы 11 тамыздағы N 1133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1999 ж., N 40, 354-құжат).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"Қазақстан Республикасы Үкіметінің 1998 жылғы 26 маусымдағы N 608 қаулысына өзгерістер енгізу туралы" Қазақстан Республикасы Үкіметінің 1999 жылғы 28 қыркүйектегі N 1472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1999 ж., N 48, 451-құжат).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"Қазақстан Республикасы Үкіметінің 1999 жылғы 11 тамыздағы N 1133 қаулысына өзгеріс енгізу туралы" Қазақстан Республикасы Үкіметінің 1999 жылғы 29 қыркүйектегі N 1481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1999 ж., N 48, 453-құжат).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"Қазақстан Республикасы Үкіметінің 1998 жылғы 26 маусымдағы N 608 қаулысына өзгеріс енгізу туралы" Қазақстан Республикасы Үкіметінің 1999 жылғы 29 қарашадағы N 1803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1999 ж., N 52, 516-құжат).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"Қазақстан Республикасы Үкіметінің 1999 жылғы 11 тамыздағы N 1133 қаулысына өзгеріс енгізу туралы" Қазақстан Республикасы Үкіметінің 1999 жылғы 24 желтоқсандағы N 1980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