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cae5" w14:textId="ee9c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қаңтар N 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"Республикалық меншіктегі ұйымдар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қаулының 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138-жол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бөліммен және реттік нөмірі 228-жолмен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Туризм және спорт жөніндегі агенттігіне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228. "Жібек жолы - Қазақстан ұлттық компаниясы" ЖАҚ".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