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eb7a" w14:textId="4d1e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"Орталық Азияда прекурсорларды бақылау" жобасы" халықаралық шартын (Қазақстан, Қырғыз Республикалары, Тәжiкстан, Түркменстан, Өзбекстан) жасасу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24 қаңтар N 120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Президентiнiң "Қазақстан Республикасының халықаралық шарттарын жасасу, орындау және күшiн жою тәртiбi туралы" заң күшi бар Жарлығының 7-бабына сәйкес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"Орталық Азияда прекурсорларды бақылау" жобасы" халықаралық шарты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(Қазақстан, Қырғыз Республикалары, Тәжiкстан, Түркменстан, Өзбекстан)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мақұлдансын.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Iшкi iстер министрi Қайырбек Шошанұлы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Сүлейменовке Қазақстан Республикасы Үкiметiнiң атынан "Орталық Азияда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прекурсорларды бақылау" жобасы" халықаралық шартына (Қазақстан, Қырғыз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Республикалары, Тәжiкстан, Түркменстан, Өзбекстан) қол қоюға өкiлеттiк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