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9b07" w14:textId="9a09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Әзірбайжан Республикасының Премьер-Министрі А. Раси-заденiң Қазақстан Республикасына 1999 жылғы 21-22 қазандағы ресми сапары және Экономикалық ынтымақтастық жөнiндегі қазақстан-әзербайжан үкiметаралық комиссиясының бiрiншi мәжiлiсi барысында қол жеткiзiлген уағдаластықтарды жүзеге асыру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19 қаңтар N 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Әзірбайжан Республикасының Премьер-Министрi А.Раси-заденiң Қазақстан Республикасына 1999 жылғы 21-22 қазандағы ресми сапары және Экономикалық ынтымақтастық жөнiндегi қазақстан-әзірбайжан үкiметаралық комиссиясының бiрiншi мәжiлiсi барысында қол жеткiзiлген уағдаластықтарды жүзеге асыру жөнiндегі iс-шаралар жоспары (бұдан әрi - Іс-шаралар жоспары)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iстер министрлiгi Iс-шаралар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жоспарының орындалу барысы туралы жартыжылдықта кемiнде бiр рет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Yкiметiн хабардар етiп отыратын болсын.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2000 жылғы 19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94 қаулысымен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Әзірбайжан Республикасының Премьер-Министрi А.Раси-заденің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 Республикасына 1999 жылғы 21-22 қазандағы ресми сапары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және экономикалық ынтымақтастық жөніндегі қазақстан-әзірбайжан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үкіметаралық комиссиясының бiрiншi мәжiлiсi барысында қол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жеткiзiлген уағдаластықтарды  жүзеге асыру жөнiндегi iс-шаралар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       Iс-шара                Орындалу        Орындалуына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                                мерзiмi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1            2                      3                     4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Мынадай құжаттардың заң күшіне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енуі жөнінен қажетті мемлекет.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ішілік рәсімдерді жүргізу: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Үкіметі 2000 жылдың бір.  Мемлекеттік кіріс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мен Әзірбайжан Республикасының    інші жарты жылды. министрлігінің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Үкіметі арасындағы экономикалық   ғы ішінде         Салық полициясы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және қаржылық бұзушылықтармен кү.               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 саласындағы ынтымақтастық,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сондай-ақ алып өткен валюта құн.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дылықтарын қайтару туралы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Үкіметі     -//-          Еңбек және халықты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мен Әзірбайжан Республикасының                     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Үкіметі арасындағы Қазақстан Рес.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публикасы аумағында уақытша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істейтін Әзірбайжан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азаматтарының және Әзірбайжан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 аумағында уақытша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жұмыс істейтін Қазақстан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ликасы азаматтарының еңбек етуі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және әлеуметтік қорғалуы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келісім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Үкіметі 2000 жылдың I жар.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мен Әзірбайжан Республикасының    ты жылдығы ішінде  ісі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Үкіметі арасындағы денсаулық сақ.                  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тау және медициналық ғылым сала.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сындағы ынтымақтастық туралы 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лісім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Үкіметі    -//-            Әділет министрлігі.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мен Әзірбайжан Республикасының                       нің Авторлық құқық.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Үкіметі арасындағы авторлық құқықты                  тар жөніндегі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және сабақтас құқықтарды қорғау са.              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ласындағы ынтымақтастық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келісім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Қол қоюға әзірлеу: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Республикасының Үкіметі 2000 жылғы қаңтар Ұлттық Банк (келі.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мен Әзірбайжан Республикасының                      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Үкіметі арасындағы 1992-1993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дардағы (корреспонденттік шоттар.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ға өткенге дейін және кейін) 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да-экономикалық қатынастардың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нәтижесінде пайда болған берешек.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терді Әзірбайжан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Үкіметінің мемлекеттік 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сиесіне қайта ресімдеу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келісімдер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Баку қаласында Экономикалық      2000 жылғы наурыз Сыртқы істер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ынтымақтастық жөніндегі қазақ.                     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стан-әзірбайжан үкіметаралық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комиссиясының екінші мәжілісін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өткізу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Қазақстан мұнайын дүниежүзілік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рыноктарға тасымалдау саласын.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дағы ынтымақтастық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мұнайын тасымалдау     2000 жылғы қаңтар Энергетика, индус.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ұсыныстарды әзірлейтін                   трия және сауда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сарапшылық топ құру                                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"ҚазТрансОйл"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Сыртқы істер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Каспий теңізінің түбі арқылы Қазақ. 2000 жылғы сәуір Энергетика, индус.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стан мен Әзірбайжанды жалғастыратын                  трия және сауда 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мұнай құбырын салу туралы мәселені                   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пысықтау                                             "ҚазТрансОйл"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"Қазақойл" ҰМК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Қазақстан мен Әзірбайжанның бұрын.    -//-           Энергетика, индус.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нан бар мұнай тасымалдау инфрақұ.                    трия және сауда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лымын кеңейту және қайта жаңарту                     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жөнінде нақты ұсыныстар әзірлеу                      "ҚазТрансОйл"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Ақтау порты акваториясының түбін   2000 жылғы қаңтар Көлік және 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тереңдету жөніндегі бірлескен шара.                  муникациялар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лар кешені туралы мәселені қарау                     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Көлік саласындағы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Қазақстан мен Әзірбайжан аумақтары   -//-            Көлік және 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арқылы Қазақстан мұнайын темір жол.                  муникациялар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мен тасымалдауды ұйымдастыру жөнін.                  трлігі,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де және барлығына ортақ және жеңіл.                  теміржолы" РМК,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детілген теміржол тарифтері мен                 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кеден рәсімдерін жеңілдету мүмкін.                  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діктері туралы жұмыс тобын құру                      Кеден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және нақты ұсыныстар енгізу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ТРАСЕКА бағдарламасы шеңберінде      -//-            Көлік және 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аумағы ар.                    муникациялар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қылы әзірбайжан жүктерін тасымалдау                  трлігі,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және Ақтау, Баку және Поти порттары                  темір жолы" РМК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арқылы қазақстандық жүк тасқынын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ұлғайту жөнінде қажетті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қабылдау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Вагон-контейнер паркін бірлесе      -//-           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пайдалану және мемлекеттердің 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шіктік тиесілігіне қарай уақытылы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қайтару жөнінде қажетті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қабылдау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Қазақстан порттарындағы порт алым. 2000 жылғы қаңтар Көлік және комму.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дарын төмендету мүмкіндігін қарас.                   никациялар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тыру                                                 министрлігі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Ақтау портындағы сал айлағын жаб.     -//-         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дықтау жөнінде шаралар қабылдау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Агроөнеркәсіп кешеніндегі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өнімдері мен оның   -//-            Ауыл шаруашылығы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ұқсатылған өнімдерін өзара жеткізу                   нистрлігі, "Азық-тү.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көлемдерін ұлғайту жөнінде, оның                     лік корпорациясы"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ішінде Қазақстан Республикасының                     ЖАҚ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сатып алу,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Әзірбайжан Республикасынан жемістер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мен көкөніс жеткізу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сатып алынған азық-тү.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ліктік бидайды жеткізу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нақты ұсыныстарды қарау және енгізу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 Мәдени-гуманитарлық және ғылыми-тех.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нологиялық саладағы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Мәдениет, ғылым және туризм саласын.   -//-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дағы ынтымақтастықтың ұзақ мерзімдік                қоғамдық келісім 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бағдарламасының жобасын әзірлеу                     нистрлігі, Білім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ғылым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Ұлттық ғылым акаде.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миясы, Туризм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спорт жөніндегі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агенттік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ғылымы саласындағы  тоқсан         Ұлттық академиялық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ынтымақтастық мәселелері жөнінде     сайын          аграрлық зерттеулер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ақпарат алмасуды жолға қою                          орталығы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Бірлескен кешенді зерттеулер жүргізу  -//-          Инвестициялар 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және геофизикалық, инженерлік-іздеу                 дегі агенттік,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зерттеулері мен                                    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бұрғылау жұмыстарын жүргізу тенде.                  ресурстар және қорша.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ріне қатысу үшін Каспий теңізі шель.                ған ортаны қорғау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фіндегі барлау жұмыстарының жобалары                нистрлігі,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туралы Қазақстан Республикасының                   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Үкіметіне хабарлап отыру                            министрлігі,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"Қазақойл" ҰМК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 Бұрын қол қойылған шарттар мен 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лісімдердің заңдық күшіне енуі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ніндегі қажетті мемлекетішілік рә.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сімдерді өткізуді жеделдету: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Еуропа - Кавказ - Азия дәлізін дамы.  2000 жылдың   Көлік және коммуника.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ту жөніндегі халықаралық көлік туралы бірінші жарты 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көпжақты негізгі келісім (1998 жылғы  жылдығы ішін.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 қыркүйектегі)                      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Үкіметі мен 2000 жылғы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Әзірбайжан Республикасы Үкіметінің     наурыз      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арасындағы мұнай машина жасау сала.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сындағы ынтымақтастықтың негізгі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принциптері туралы келісім (10.06.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97 ж. қол қойылған, Алматы қаласы)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 Екі жақты ынтымақтастық жөніндегі   2000 жылғы    Сыртқы істер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шарттық-құқықтық базаны мүкәммал.     ақпан       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дауды жүргізу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