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394a" w14:textId="28c3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Республикасының Президенті А.Г.Лукашенконың Қазақстан Республикасына 1999 жылғы 3-4 қарашадағы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Беларусь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А.Г.Лукашенконың Қазақстан Республикасына 1999 жылғы 3-4 қарашадағы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сапары барысында қол жеткізілген уағдаластықтарды жүзеге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іс-шаралар жоспары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2000 жылғы 13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73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Беларусь Республикасының Президенті А.Г.Лукашенконың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Республикасына 1999 жылғы 3-4 қарашадағы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ресми сапары барысында қол жеткізілген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жүзеге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|р\с|               Іс-шара                 | Атқару |    Атқаруына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                               | мерзімі|   жауаптылар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|___|_______________________________________|________|__________________|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         2                   |    3   |         4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|___|_______________________________________|________|__________________|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Сапар барысында қол қойылған ресми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құжаттардың күшіне енуі жөнінде қажетті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мемлекетішілік рәсімдерді жүргізу:         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тоқсаны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Беларусь       -//-   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 арасындағы 1999-2008             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жылдарға арналған ұзақ мерзімді эконо.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микалық ынтымақтастық шарты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Мәдениет,       -//-    Мәдениет,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 және қоғамдық келісім министр.            және қоғамдық 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лігі мен Беларусь Республикасының Мәде.           лісім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ниет министрлігі арасындағы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өнер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туралы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Қазақстан-беларусь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кәсіпорындарын құру: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"Қазақстантрактор" ААҚ мен "Минск          2000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трактор зауыты" АҚ базасында дөңге.       жылдың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лекті тракторлар құрастыру жөніндегі         I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бірлескен кәсіпорын құру туралы бизнес-   тоқсаны  (жинақтау), эко.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жоспарды Қазақстан Республикасы                    номика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Үкіметінің қарауына ұсыну                          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 құю-машина жасау зауыты мен      2000    Қарағанды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"Белаз-Сервис" ЖШС базасында "Белаз"      жылдың   ның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карьерлік үлкен жүк автомашиналарын       ішінде   (жинақтау),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құрастыру және сервистік қызмет көр.               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сету жөніндегі бірлескен кәсіпорын                 және сауда минис.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құру                                               трлігі,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Астана қаласында беларусь сауда            2000   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орталығын ашу жөніндегі келісілген        жылдың   әкімшілігі (жи.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ұсынысты Қазақстан Республикасының          I      нақ),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Үкіметіне енгізу                          тоқсаны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сауда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1999 жылғы өнімнің астық балансының        -//-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қорытындысы бойынша қазақстандық                   министрлігі (жи.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астықты беларустық ауыл шаруашылығы                нақтау), "Азық-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жолқұрылысы техникаларына                     түлік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айырбастау жөнінде Қазақстан                       шарт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Республикасының Үкіметіне ұсыныс                  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беру                                               қоғамы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бойынша),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Беларусь Республикасымен әскери-           2000    Қорғаныс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ынтымақтастық, қазақстандық    жылдың   лігі (жинақтау),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қызметкерлерді Беларусь Респу.       I      "Қазарнаулыэкс.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бликасының оқу орындарында оқыту жөнін.   тоқсаны  порт" РМК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дегі келісілген ұсыныстарды Қазақстан              бойынша), Энерге.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 Үкіметінің қарауына                   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ұсыну                                              және сауда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Қазақстан Республикасының Үкіметіне        -//-    Ұлттық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өзара қарыз міндеттемелерін реттеу және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Беларусь          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Республикасының 1992-1993 жылдардағы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(корреспонденттік шотқа өткенге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өткеннен кейін) сауда-экономикалық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қарым-қатынастарының нәтижелері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талаптары жөнінде ұсыныстар енгізу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Қазақстан Республикасы мен Беларусь        -//-    Бұл да сол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 арасындағы төлем-есеп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айырысу тетігін жетілдіру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ұсыныстар енгізу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Бұрын жасалған келісімдердің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күшіне енуі жөніндегі қажетті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ішілік рәсімдерді жүргізу: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мен     2000 ж.  Еңбек және халық.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Республикасының Үкіметі арасын.     I     ты әлеуметтік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дағы Беларусь Республикасы аумағында      тоқсаны  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істейтін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азаматтарының және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 аумағында жұмыс істейтін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 азаматтарының еңбек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әлеуметтік қорғалуы туралы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жылғы 23 қыркүйектегі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мен      2000   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Беларусь Республикасының Үкіметі арасын.  жылдың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дағы әуе қатынасы туралы 1997 жылғы       ішінде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 қыркүйектегі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 Беларусь Республикасының Президенті      Ақпарат.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А.Г.Лукашенконың Қазақстан Республи.     тың тү.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касына 1999 жылғы 3-4 қарашадағы ресми   суіне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сапары барысында қол жеткізілген уағ.   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даластықтардың жүзеге асырылу 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 беларусь тарапына хабарлап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