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47bed" w14:textId="af47b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"ФУМЭКС" республикалық мемлекеттік кәсіпорнының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13 қаңтар N 72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Шаруашылық жүргізу құқығындағы "ФУМЭКС" республикалық мемлекеттік кәсіпорны шаруашылық жүргізу құқығындағы "Фитосанитария" республикалық мемлекеттік кәсіпорны (бұдан әрі - Кәсіпорын) болып қайта аталсын.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Ауыл шаруашылығы министрлігі бір ай мерзімде заңдарда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Кәсіпорынның құрылтай құжаттарына тиісті өзгерістер енгізуді;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Кәсіпорынды әділет органдарында қайта тіркеуді;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қаулыдан туындайтын өзге де шараларды қабылдауды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Үкіметінің кейбір шешімдеріне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Республикасының Ауыл шаруашылығы министрлігі Өсімдіктер карантині жөніндегі комитетінің "ФУМЭКС" республикалық мемлекеттік кәсіпорнын құру туралы" Қазақстан Республикасы Үкіметінің 1996 жылғы 26 мамырдағы N 649 </w:t>
      </w:r>
      <w:r>
        <w:rPr>
          <w:rFonts w:ascii="Times New Roman"/>
          <w:b w:val="false"/>
          <w:i w:val="false"/>
          <w:color w:val="000000"/>
          <w:sz w:val="28"/>
        </w:rPr>
        <w:t>P960649_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(Қазақстан Республикасының ПҮАЖ-, 1999 ж., N 22, 221-құжат):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"экономикалық" деген сөз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карантиндік зиянкестерге, өсімдіктердің ауруларына және арам шөптерге қарсы іс-шаралар жұргізу;";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2-1) және 2-2)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"2-1) аумақтардың фитосанитарлық жағдайы туралы ақпараттарды жинау мен дайындау;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2-2) өсімдіктерді қорғау препараттарын дайындау және сату".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3-тармаққа өзгеріс енгізілді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