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b08f" w14:textId="455b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7 қарашадағы N 1479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63.
Күші жойылды - Қазақстан Республикасы Үкiметiнiң 2003 жылғы 8 шілдедегі 
N 669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ісі туралы" 1995 жылғы 20 шілдедегі Қазақстан Республикасының Заңын орындау үшін, Қазақстан Республикасының аумағы арқылы транзиттік тасымалдауларды ынталандыру, тауарлар мен көлік құралдарын контрабандалық өткізуді төмендету, сондай-ақ кедендік тәртіптердің бұзылуын болдырмау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"Кеден төлемдерінің ставкалары туралы" Қазақстан Республикасы Үкіметінің 1995 жылғы 7 қарашадағы N 1479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P951479_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ПҮАЖ-ы, 1995 ж., N 35, 441-құжат)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қосымшада: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"Бұл үшін белгіленген жерден және         екі есе көлемде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органдарының жұмыс уақытынан        алынады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тыс тауарлар мен көлік құралдарының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кедендік ресімделгені үшін кеден алымы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деген жол мынадай редакцияда жазылсын: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"Тауарлар мен көлік құралдарын 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үшін белгіленген жерден тыс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 органдарының жұмыс уақытынан           0,4%";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тыс кедендік ресімдеу үшін кеден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жолмен толықтырылсын: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"Көрмелерде, жәрмеңкелерде, байқау-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ларда, съездерде, симпозиумдарда,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семинарларда, халықаралық кездесу-       тауардың партиясы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лерде және басқа да осындай                  5 ЕВРО";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іс-шараларда (әкелінген (әкетілген)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тауарларды сату мақсатында жүргізілетін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өндірістік және өзге де коммерциялық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қызметті жүзеге асыру орындарындағы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көрмелерді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көрсетуге арналған тауарларды,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тауарларды көрсету кезінде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халықаралық кездесулердің, конференция.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лардың және конгрестердің барысында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пайдалану үшін арналған көмекші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жабдықтар мен материалдарды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кедендік ресімдеуге арналған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алымы".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"Кеден басқармасының (кеденнің)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қызметі аймағындағы шегінде кедендік         100 ЭКЮ"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еріп жүргені үшін кеден алымы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"Тауарларды кедендік еріп жүруге          50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арналған кеден алымдары                   қашықтыққа 5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509-ден 200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10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200-ден 400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15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400-ден 600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20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600-ден 800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25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800-ден 1000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30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1000-нан 1500 км дейін                                               қашықтыққа 35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1500-ден 2000 км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40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2000-ден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қашықтыққа 50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көрсеткіш";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"Кеден басқармасының (кеденнің)           200 ЭКЮ"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қызметті аймағының шегінен тыс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 алынып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Мемлекеттік кіріс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министрлігімен бірлесіп тауарларды кедендік еріп жүрудің тәртібін әзірлесін және бекітсін.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жарияланған күнінен бастап отыз күн өткеннен      кейін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