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322f" w14:textId="9033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1999 жылғы 16-17 қыркүйектегі Украинаға ресми сапары барысында қол жеткізілген уағдаластықтарды жүзеге асыру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 Қаулысы 2000 жылғы 12 қаңтар N 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Қазақстан Республикасының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Н.Ә. Назарбаевтың 1999 жылғы 16-17 қыркүйектегі Украинаға ресми сапары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барысында қол жеткізілген уағдаластықтарды жүзеге асыру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іс-шаралардың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күннен бастап күшіне енді.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1999 жылғы 12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N 58 қаулысымен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Президенті Н.Ә. 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1999 жылғы 16-17 қыркүйектегі Украинаға ресми сапары барысында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қол жеткізілген уағдаластықтарды жүзеге асыру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іс-шаралардың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Іс-шаралар                          Атқарылу        Атқарылу үшін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мерзімдері  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       2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Қол қойылған құжаттардың заңды күшіне енуі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мемлекетішілік рәсімдердің орындалуы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мен Украинаның   2000 жылдың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1999-2009 жылдарға арналған   1 тоқсаны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экономикалық ынтымақтастық туралы шарт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мен Украинаның     -||- 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бас бостандығынан айыруға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сотталған адамдарды жазасын одан әрі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өтеу үшін беру туралы шарт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Украина Министрлер Кабинетінің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салық заңдарын бұзушылық.     -||-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тарға қарсы күрес саласындағы ынты.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мақтастық туралы келісім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Украина Министрлер Кабинетінің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кеден істеріндегі             -||-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 туралы келісім                           министрлігі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Украина Министрлер Кабинетінің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төтенше жағдайлардың          -||-       Төтенше жағдайлар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алдын алу және олардың зардаптарын                 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жою ынтымақтастық туралы келісім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      -||-        Денсаулық сақтау 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Украина Министрлер Кабинетінің                   жөніндегі агенттік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ғылыми-техникалық ынты.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мақтастық пен радиоактивтік әсердің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зардаптарын жою және радияцияға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 ауруларды емдеу саласын.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дағы тәжірибе алмасуды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келісім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 Құжаттарды бекітуге және қол қоюға әзірлеу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мен Украинаның   2000 жылдың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әскери ынтымақтастық туралы   қаңтары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мен Украинаның   -||-          Сыртқы істер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Украинада тұрақты тұрып жат.                 министрлігі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 Қазақстан Республикасы азаматтарының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Республикасында тұрақты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тұрып жатқан Украина азаматтарының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алуының және тоқтатылуының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оңайлатылған тәртібі және азаматтықтың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болмауы мен қос азаматтық жағдайларын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болдырмау туралы келісім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      -||-       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Украина Министрлер Кабинетінің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азаматтардың өзара сапар.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лары туралы келісім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      -||-       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Украина Министрлер Кабинетінің                  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әскери-техникалық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қорғаныстың ғылыми-өндірістік ынты.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мақтастық туралы келісім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Үкіметінің,        -||-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Украина Министрлер Кабинетінің                      және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Ресей Федерациясы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ВВЭР-1000 реакторларының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ядролық отынын өндіру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бірлескен кәсіпорын құру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        -||-        Еңбек және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Украина Министрлер Кабинетінің                   әлеуметтік қорғау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еңбек көші-қон және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еңбекші-оралмандарды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қорғау саласындағы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келісім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        -||- 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Украина Министрлер Кабинетінің                  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білім және ғылыми атақтар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құжаттардың өзара танылуы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баламдылығы туралы 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 Сауда-экономикалық ынтымақтастық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мен Украинаның    -||-      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сауда-экономикалық ынты.                  және сауда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мақтастықты жетілдіру жөнінде ұсыныстар              гі,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дайындау                                             министрлігі,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тік кіріс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гі, Қаржы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гі, Көлік және комму.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никациялар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гі, Табиғи монополия.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ларды реттеу, бәсеке.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ні қорғау және шағын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кәсіпкерлікті қолдау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жөніндегі агенттік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 Машина-технологиялық станцияларды ұйымдастырудағы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ынтымақтастықтың перспективалары туралы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Қазақстанда Украинаның ауыл шаруашылығы 2000 жылдың 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техникасымен жарақтандырылған машина-    қаңтары     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технологиялық станциялар құру жөнінде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Украина тарапымен консультациялар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5. Басқа да мәселелер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 қол жеткізілген уағдаластықтардың 2000 жылдың  Сыртқы істер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орындалуы жөнінде түпкілікті шаралар     қаңтары     трлігі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қабылдау және нәтижелері туралы, оның    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ішінде Экономикалық ынтымақтастық жөн-гі             және сауда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қазақстан-украин мемлекетаралық комис.               министрлігі,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сиясының 1999 жылғы 22 маусымдағы                    шаруашылығы министр.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үшінші мәжілісі Хаттамасының іске асы.               лігі, Көлік және 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рылуы жөнінде Қазақстан Республикасы.                муникациялар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Үкіметіне хабарлау                               лігі, Қорғаныс минис.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трлігі,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кіріс министрлігі,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Қаржы министрлігі,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Білім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ғылым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Еңбек және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әлеуметтік қорғау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министрлігі, Денсау.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лық сақтау ісі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дегі агенттік, Көші-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қон және демография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жөніндегі агенттік,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Ұлттық Банк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бойынша), "Қазақойл"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ҰМК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"Қазтрансойл" ҰМТК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(келісім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Экономикалық ынтымақтастық жөніндегі    2000 жылдың   Сыртқы істер минис.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Қазақстан-украин мемлекетаралық          1 тоқсаны    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комиссиясының төртінші мәжілісін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дайындау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Киев қаласында Қазақстан Республика.   2000 жылдың   Сыртқы істер минис.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сының және Астана қаласында Украина.    қаңтары      трлігі (шақыру),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елшіліктеріне өзара ғимараттар                   министрлігінің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бөлу туралы                                          кеттік мүлік және 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кешелендіру комитеті,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Астана қаласының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әкімі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қаласында украин сауда үйін      -//-       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ашу туралы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