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6ed9" w14:textId="8506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Салық кодексінің жобасын әзірлеу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12 қаңтар N 52. Күші жойылды - ҚР Үкіметінің 2005.05.06. N 434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Мемлекет Басшысының 1999 жылғы 29 желтоқсандағы Қазақстан Республикасы Үкіметінің мүшелерімен кеңесіндегі тапсырмасына сәйкес салық заңдарын одан әрі жетілдіру жөніндегі ұсыныстарды пысықтау мақсатында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жанынан консультативтік-кеңесші орган - Қазақстан Республикасы Салық кодексінің жобасын әзірлеу жөніндегі ведомствоаралық комиссиясы (бұдан әрі - Ведомствоаралық комиссия) мынадай құрамда құрылсын: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Жандосов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Ораз Әлиұлы               Министрінің орынбасары, жетекші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Кәкімжанов              - Қазақстан Республикасының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Зейнолла Халидоллаұлы     кіріс министрі, жетекшінің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орынбасары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Есенбаев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Мәжит Төлеубекұлы         министрі, жетекшінің орынбасары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Кенесарин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Сағыр Есенқұлұлы          Министрі Кеңсесі Экономикалық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меңгерушісінің орынбасары-сектор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меңгерушісі, хатшы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Комиссия мүшелері: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Әбіқаев                 - Қазақстан Республикасы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Нұртай Әбіқайұлы          бірінші вице-министрі&lt;*&gt;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Абдулина                - Қазақстан Республикасы Ұлттық Банкі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Нәйлә Құрманбекқызы       төрағасының орынбасары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Бурлаков                - Қазақстан Республикасы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Леонид Николаевич         Сенаты Аймақтық даму және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өзін-өзі басқару мәселелері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комитетінің төрағасы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Досаев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Ерболат Асқарбекұлы       вице-министрі &lt;*&gt;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Жалыбин                 - Қазақстан Республикасы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Сергей Михайлович         Мәжілісі Заңдар және сот-құқықтық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реформа жөніндегі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төрағасы (келісім бойынша)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Қарағұсова              - Қазақстан Республикасы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Гүлжан Жанпейісқызы       Сенаты Экономика, қаржы және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жөніндегі комитетінің төрайымы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(келісім бойынша)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Келімбетов              - Қазақстан Республикасы Стратегиялық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Қайрат Нематұлы           жоспарлау жөніндегі агенттігінің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төрағасы (келісім бойынша)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Құзытбаева              - Қазақстан Республикасының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Ажар Қилымбекқызы         вице-министрі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Марченко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Григорий                  Банкінің төрағасы (келісім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Александрович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Мусина 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Лилия Сәкенқызы           шаруашылығы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Рамазанов               - Қазақстан Республикасы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Еркін Аманоллаұлы         Мәжілісі Аграрлық мәселелер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комитетінің төрағасы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Тұрысов                 - Қазақстан Республикасы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Қаратай Тұрысұлы          Мәжілісі Қаржы және бюджет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комитетінің төрағасы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Чиркалин                - Қазақстан Республикасы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Иван Федорович            Мәжілісі Экономикалық реформа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аймақтық даму жөніндегі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Құлекеев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Жақсыбек Әбдірахметұлы    және сауда министрі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Бәйменов                -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Әлихан Мұхамедияұлы       және халықты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министрі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Еламанов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Болат Далдайұлы           Энергетика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бірінші вице-министрі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Зверьков                - Қазақстан Республикасының Көлік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Вадим Павлович            және коммуникациялар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Құрамға өзгеріс енгізілді - ҚР Үкіметінің 2000.06.17. N 913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2001.01.22. N 93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2001.04.18. N 509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Ведомствоаралық комиссияның негізгі міндеті - Қазақстан Республикасы Салық кодексінің жобасын әзірлеу жөніндегі ұсыныстарды пысықтау деп айқындалсын.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Салық кодексінің жобасын әзірлеу жөніндегі ведомствоаралық жұмыс тобы 1-қосымшаға сәйкес Ведомствоаралық комиссияның жұмыс органы болып айқындалсын.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Салық кодексінің жобасын әзірлеу жөніндегі Сараптық кеңстің құрамы 2-қосымшаға сәйкес бекітілсін.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Ведомствоаралық комиссияға Қазақстан Республикасы Салық кодексінің жобасымен жұмыс істеуге белгіленген тәртіппен министрліктер мен ведомстволардың мамандарын тарту құқығы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Қазақстан Республикасы Премьер-Министрі Кеңсесінің Қаржы-шаруашылық бөлімі (Б.Қ.Мейірбеков) Ведомствоаралық комиссия мен ведомствоаралық жұмыс тобының жұмысын техникалық қамтамасыз етуді ұйымдастырсын.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Ведомствоаралық комиссия Қазақстан Республикасы Салық кодексінің жобасын заңдарда белгіленген тәртіппен Қазақстан Республикасының Үкіметіне 2000 жылдың 1 маусымдағы тапсырсын.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7-тармақ өзгерді - ҚР Үкіметінің 2000.04.17. N 591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Осы қаулы қол қойылған күнінен бастап күшіне енеді.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2000 жылғы 12 қаңтардағы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52 қаулысына 1-қосымша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Қазақстан Республикасы Салық кодексінің жобасын әзірлеу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жөніндегі ведомствоаралық жұмыс тобы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Кәкімжанов              - Қазақстан Республикасының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Зейнолла Халидоллаұлы     кіріс министрі, жетекші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Аймақов                 - 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Жаңабекұлы       Фискальдық саясат және болжамдар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департаментінің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жетекшінің орынбасары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Қанатов                 - Қазақстан Республикасы Мемлекеттік кіріс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Сәбит Сарқытұлы           министрлігі Халықаралық салық салу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департаментінің директоры, жетекшінің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орынбасары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Боранбаева              - Қазақстан Республикасы Мемлекеттік кіріс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Айсұлу Қасенқызы          министрлігі насихат және қызметкерлерді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оқыту бөлімінің бастығы, хатшы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Жұмыс тобының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Әлімжанов               - Қазақстан Республикасы Парламенті Мәжілісі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Исахан Молдаханұлы        Қаржы және бюджет жөніндегі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мүшесі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Атығаева                - Қазақстан Республикасы Мемлекеттік кіріс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Зекен Жұматқызы           министрлігі Салық төлеушілермен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департаменті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Баймұрзин               - Қазақстан Республикасы Мемлекеттік кіріс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Дәулетхан Қалымұлы        министрлігі Өндірістік емес төлемдер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Бачурина                - Қазақстан Республикасы Мемлекеттік кіріс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Марина Владимировна       министрлігі қосылған құнға салынатын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әдістемесі бөлімінің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Баяхметов               - Қазақстан Республикасы Көлік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Серікжан Кәкенқажыұлы     коммуникациялар министрлігі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талдау басқармасы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Боос                    - Қазақстан Республикасы Премьер-Министрі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Оттович          Кеңсесі Өндірістік бөлімі меңгерушісінің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Ботабаев                - Қазақстан Республикасы Мемлекеттік кіріс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Нұржан Ерғалиұлы          министрлігі әдістеме және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бөлімінің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Досманбетов             - Қазақстан Республикасы Парламенті Сенаты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Бақберген Сәрсенұлы       Экономика, қаржы және бюджет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комитетінің хатшысы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Елшібеков               - Қазақстан Республикасы Мемлекеттік кіріс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Серікбек Кеңесбекұлы      министрлігі Әкімшіліктендіру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Ертілесова              - "Қазақтелеком" ААҚ вице-президенті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Жаннат Жұрғалиқызы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Есмағанбетова           - 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 Саматқызы           Қаржы және кеден саясаты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Кенжебаева              - Қазақстан Республикасы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Жанна Мұсақызы            министрлігі Экономикалық саясат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департаменті экономикалық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бөлімінің бас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Көпей                   - Қазақстан Республикасы Парламенті Мәжілісі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Мұхамбет Жұманазарұлы     Төрағасының орынбасары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Қошанова                - Қазақстан Республикасы Әділет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Жанаргүл Тоғызбайқызы     Заң жобаларымен жұмыс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Құсайынов               - Қазақстан Республикасы Парламенті Сенаты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Боранбай Бақытжанұлы      Экономика, қаржы және бюджет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комитетінің мүшесі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Мағауов                 - Қазақстан Республикасы Энергетика,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Әсет Маратұлы             индустрия және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Мемлекеттік активтерді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департаменті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Медетов                 - Қазақстан Республикасы Стратегиялық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Жайсаң Мақсұтұлы          жоспарлау жөніндегі агенттігі салық-бюджет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саясаты бөлімінің бастығы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Мужчиль                 - Қазақстан Республикасы Парламенті Мәжілісі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Евгеньевна        Қаржы және бюджет жөніндегі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мүшесі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Нұрғожаева              - Қазақстан Республикасы Білім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Александровна     министрлігі Экономика және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Райханова               - Қазақстан Республикасы Мемлекеттік кіріс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Қатипа Әділжанқызы        министрлігі Заң департаменті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Рахметов                - Қазақстан Республикасы Парламенті Мәжілісі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Оразұлы             Экология және табиғат пайдалану мәселелері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жөніндегі комитетінің мүшесі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Сабыров                 - Қазақстан Республикасы Премьер-Министрі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Имин Әбдіуәлиұлы          Кеңсесі Заң, қорғаныс және құқық тәртібі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бөлімінің сектор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Сатыбалдина             - 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Лаура Сейітжанқызы        салық және кеден саясаты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Саудабаев               - Қазақстан Республикасы Көлік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Дәулет Советұлы           коммуникациялар министрлігі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реттеу және мемлекеттік тапсырыс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Сизова                  - Қазақстан Республикасы Ұлттық Банкі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Слава Ивановна            Заң департаменті директорының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Тәкенов                 - Қазақстан Республикасы Парламенті Мәжілісі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Долдаұлы            Қаржы және бюджет жөніндегі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мүшесі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Тәжмақин                -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Дәулет Кавазұлы           министрлігі Стратегия және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реттеу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Төлегенов               - Қазақстан Республикасы Мемлекеттік кіріс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Нариман Майданұлы         министрлігі Салық төлеушілермен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жөніндегі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Үсенова                 - Қазақстан Республикасы Мемлекеттік кіріс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Нүрилә Дүйсенбіқызы       министрлігі Әдістеме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Базарбаева Әсия Бақытқызы - Қазақстан Республикасының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Мемлекеттік кіріс министрлігі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Заң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Балгереев Марат Ахметжанұлы  - Қазақстан Республикасының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Табиғи ресурстар және қоршаған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ортаны қорғау министрлігі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Қоршаған ортаны қорғау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комитеті экономика және табиғатты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пайдалану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Иғалиұлы Жантөре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Табиғи монополияларды реттеу,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бәсекелестікті қорғау және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шағын бизнесті қолдау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жөніндегі агенттігі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нормативтік-құқықтық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қамтамасыз ету, кәсіпкерлікті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дамыту бөлімінің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Коваль Игорь Александрович   - Қазақстан Республикасының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Табиғи ресурстар және қоршаған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ортаны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Орман, балық және аң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шаруашылығы комитеті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Мұхамеджанов Жанмұрат        - Қазақстан Республикасының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Мұратұлы                       Әділет министрлігі құқықтық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сараптама бөлімінің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Нұрғожаева Татьяна           - Қазақстан Республикасының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Александровна                  Білім және ғылым министрлігі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Экономика және қаржы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Сәдуақасова Елдана Мақықызы  - Қазақстан Республикасының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Президенті Әкімшілігі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Әлеуметтік-экономикалық талдау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бөлімі меңгерушісінің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Сауытов Ғалы Сайранұлы       - Қазақстан Республикасының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Табиғи монополияларды реттеу,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бәсекелестікті қорғау және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шағын бизнесті қолдау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жөніндегі агенттігі тарифтік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реттеу (бағалар мен тарифтерді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қалыптастыру) әдістемесі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бөлімінің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Хамзин Рүстем Назымбекұлы    - Қазақстан Республикасының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Президенті Әкімшілігі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Әлеуметтік-экономикалық талдау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бөлімінің сектор меңгерушісі.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Құрам өзгерді және толықтырылды - ҚР Үкіметінің 2000.06.17. N 913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Қазақстан Республикасы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2000 жылғы 12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N 52 қаулысына 2-қосымша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Қазақстан Республикасы Салық кодексінің жобасын әзірлеу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жөніндегі Сараптық кеңес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Әлімбеков            -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Бақыт Алтынбекұлы      Әкімшілігі Мемлекеттік-құқықтық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бөлімінің консультанты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Ахметов              - Қазақстан Республикасы Жоғарғы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Байрамәлі Ағабекұлы    Президиумының мүшесі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Бурлаков             - Қазақстан Республикасы Парламенті Сенаты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Леонид Николаевич      Аймақтық даму және жергілікті өзін-өзі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басқару мәселелері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Дунаев               - Қазақстан Республикасы Премьер-Министрі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Виталий Михайлович     хатшылығының консультанты "Салықтар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инвестициялар жөніндегі жаршы"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журналының бас редакторы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Жалыбин              - Қазақстан Республикасы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Сергей Михайлович      Мәжілісі Заңдар және сот-құқықтық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реформа жөніндегі комитет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Ержанова             - 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Сағила Жұмабайқызы     Әдістеме және есеп пен аудитті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ұйымдастыру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Имашев               - "Имаш" адвокаттық кеңсесінің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Берік Мәжитұлы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Қарағұсова           - Қазақстан Республикасы Парламенті Сенаты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Гүлжан Жанпейісқызы    Экономика, қаржы және бюджет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комитетінің төрайымы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Рамазанов            - Қазақстан Республикасы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Еркін Аманоллаұлы      Мәжілісі Аграрлық мәселелер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Құзытбаева           - Қазақстан Республикасы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Ажар Қилымбекқызы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Нұрғалиева           - Қазақстан Республикасы Парламенті Сенаты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Еңлік Нұрғалиқызы      Аппараты Құқықтық бөлімінің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Рогов                -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Игорь Иванович         құқық мәселелері жөніндегі кеңесшісі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Тәжмақин             -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Дәулет Кавазұлы        министрлігі Стратегия және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реттеу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Тұрысов              - Қазақстан Республикасы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Қаратай Тұрысұлы       Мәжілісі Қаржы және бюджет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Сабыров              - Қазақстан Республикасы Премьер-Министрі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Имин Әбдуәлиұлы        Кеңсесі Заң, қорғаныс және құқық тәртібі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бөлімінің сектор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Чиркалин             - Қазақстан Республикасы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Иван Федорович         Мәжілісі Экономикалық реформа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аймақтық даму жөніндегі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Арабкин              - "Токрау Проджект" консалтинг фирмасының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Валерий Владиславович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Асанбаев             - "Ernst g Uoung" аудиторлық фирмасы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Мақсұт Ерікұлы         салық бөлімінің менеджері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Бекенов              - "ПрайсуотерхаусКуперс" аудиторлық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Жанбота Темірғалиұлы   компаниясы Қазақстандағы филиалының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жергілікті стандарттар бойынша аудиті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жөніндегі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Бердалина            - "КРМG-Жанат" ЖШС-ның бас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Жанат Қоланқызы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Жапаева              - "Артур Андерсен" ЖАҚ-ның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Әлия Қайырлықызы       мәселелері жөніндегі басқарушысы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Ержанова             - "Ержанова және К" аудиторлық фирмасының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Сәуле Мұхтарқызы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Ыдырысова            - ҚазМБА қаржы кафедрасының доценті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Эльмира Қайсарбайқызы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Қанашева             - "Салық Консалтинг" аудиторлық фирмасынвң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Сәуле Зейноллақызы     атқарушы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Кононенко            - "Ernst g Uoung" фирмасы салық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Владимир Николаевич    жөніндегі аға менеджері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Миннехан             - "Делойт және Туш" ЖШС 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Томас            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Нақыпов              - "ПрайсуотерхаусКуперс" аудиторлық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Алмас Шаймерденұлы     компаниясы Қазақстандағы филиалының 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салық менеджері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Омаров               - "ЕЛТАЛ-УВЕМАН консалтинг" ЖШС-нің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Талғат Әбілхайырұлы    қаржы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Порохов              - "ТЕНИР-ЭДВАЙЗЕР" заң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Евгений Викторович     ЖШС-нің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Сетхи                - "ПрайсуотерхаусКуперс" "аудиторлық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Заид Сарвар            компаниясы Қазақстандағы филиалының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салық және заң қызмет көрсетулер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Солтанбаев           - "Делойт және Туш" ДШС-нің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Жанар Шаймерденқызы    жөніндегі менеджері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Хорунжий             - "Мин Такс" консалтинг компаниясының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Андрей Григорьевич     әріптесі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Әбілханов            - "Қазақмыс" корпорациясы" АҮАҚ-ның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Төлеуқұл Әбілханұлы    жүйелік талдау жөніндегі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Алтынбекова          - "Азық-түлік корпорациясы" ЖАҚ-ның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Халия Бәшірқызы        бухгалтерлік есеп және есеп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Башарова             - "Қазақстан темір жолы" РМК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Гүлнар Рахметоллақызы  бөлімінің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Бисембаев            - "Қазақойл" ҰМК" департамент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Бауыржан Бөлебайұлы    "АМӨЗ" ААҚ Директорлар кеңесінің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Вадоливала           - "Испат-Кармет" АҮАҚ коммерция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Адил                   әкімшіліктендіру жөніндегі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Досқымбаева          - "Васильков КБК" АҚ бас бухгалтері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Бақытжан Айтқажықызы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Ертілесова           - "Қазақтелеком" ААҚ вице-президенті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Жаннат Жұрғалиқызы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Зәуірбекова          - "Қазхром" ҰаК АҚ бірінші вице-президенті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Зәуре Ғалымқызы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Қасымжанов           - "Галлахер-Қазақстан" темекі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Мұрат                  компаниясының салық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консультанты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Киселева             - "Эйр-Қазақстан тобы" ЖАҚ бас бухгалтері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Татьяна Викторовна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Мереев               - "Маңғыстаумұнайгаз" ААҚ салық есебі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Тимур Аманқосұлы       тобының жетекшісі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Мұқаханов            - "KEGOC" АҚ қаржы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Амангелді Жұмаханұлы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Норткотт             - "Филип Моррис Қазақстан" ААҚ қаржы-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Аллан                  әкімшілік директоры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Окшина               - "Қазатомөнеркәсібі" ЖАҚ бас бухгалтері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Галина Ивановна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Оңғарбаев            - "ШМӨЗ" АҮАҚ қаржы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Ерлан Хамитұлы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Орехова              - "Филип Моррис Қазақстан" ААҚ-ның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Татьяна Серафимовна    жөніндегі менеджері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Русанов              - "ДЭН" БК-ның экономика және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Геннадий Михайлович    жөніндегі атқарушы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Сұлтанғалиева        - "ҚазТрансОйл" МТҰК" ЖАҚ бас бухгалтері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Жаннат Орынбасарқызы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Теплоухов            - "Богатырь Аксес Көмір" ЖШС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Александр             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Александрович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Тышковская           - "Қазақтелеком" ААҚ салық есебі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Наталья Эдуардовна     бөлімі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Өтешева              - "Қазақойл" ҰМК" ЖАҚ салықтық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Жамал Ермекқызы        секторының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Хмелев               - "Қазмырыш" ААҚ бас бухгалтері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Александр Леонидович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Филяева              - "Харрикейн Құмкөл Мұнай" ААҚ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Нина Николаевна       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Цыкорьев             - "Қарағанды Пауэр" ЖШС қаржы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Элиас Давыдович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Бәйішев              - Қазақстан Республикасы Банктері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Берік Қайратұлы        қауымдастығының бірінші вице-президенті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Жүсіпова             - "Қазкоммерцбанк" ААҚ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Нина Ароновна          төрағасының бірінші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Иванов               - "Қазақстан Республикасы Халықтық Жинақ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Леонид Александрович   Банкі" ААҚ-ның басқарушы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Колпаков             - "Каспий" ААҚ Директорлар кеңесінің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Константин Анатольевич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Аханов               - "Салықтар және инвестициялар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Мұхит Махмұтұлы        халықаралық орталық-Қазақстан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вице-президенті, басқарушы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Байболова            - "Салық мәдениетін қалыптастыру"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Шолпан Серікбекқызы    қорының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Ветошкин             - Жамбыл облысының кәсіпкерлері одағының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Николай Иванович 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Окаев                - Қазақстан Кәсіпкерлері форумының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Ермек Қабиұлы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Палташева            - Қазақстан Кәсіпкерлері қауымдастығының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Мунавара Тұрсынқызы    вице-президенті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Попелюшко            - Қазақстан Республикасы Өнеркәсіпшілері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Анатолий Висханович    мен кәсіпкерлері одағының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вице-президенті, "Рахат" АҚ-ның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Самойленко           - "Салықтар және инвестициялар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Владимир Анатольевич   халықаралық орталықтың" ТМД елдеріндегі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Аязбаев              - "Қазақойл" ҰМК Ұйымдастыру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Бақыт Әшімұлы          хаттама секторының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Басин                - ҚазМЗУ профессоры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Юрий Григорьевич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Жанайдаров           - Қазақстан Республикасы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Ескендір Оразұлы       Заң институтының директоры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Қощанова             - Қазақстан Республикасы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Жанар Тоғызбайқызы     министрлігі Заң департаменті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сараптама және заң жобаларымен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басқармасы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Қопабаев             - Қонаев атындағы Гуманитарлық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Омарәлі Қажыбайұлы     университеттің ректоры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Сүйіндіков           - ҚазМЗУ Қаржы құқығы кафедрасының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Дәурен Қазыкенұлы      оқытушысы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Тоқсанбаев           - "Ұлттық заң қызметі" ЖАҚ филиалының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Ғани Берекетұлы        директоры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Түсіпова             - ҚазМЗУ Қарағанды филиалы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Ләззат Қапасқызы       орынбасары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Худяков              - жеке университеттің профессоры,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Алексей Иванович       Санкт-Петербург қаласы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Айтбаев Өмірзақ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Айтбайұлы              Ұлттық Ғылым академиясының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корреспондент-мүшесі,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Байтұрсынов атындағы Тіл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білімі институты жанындағы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Терминология орталығының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Аманбаев Әли         - "Отан-Отчизна" партиясы саяси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Әбілдаұлы              кеңесінің мүшесі, Алматы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қалалық мүгедектер қоғамы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басқармасының төрағасы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Баймұхамбетова       - "Еуразиялық энергетика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Дария Сатуқызы         корпорациясы" ААҚ салық есебі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жөніндегі бас бухгалтерінің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Биғалиев Ермекқали   - Қазақстан Республикасының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Аққалиұлы              Парламенті Сенаты Заңдар 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құқықтық реформа жөніндегі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комитетінің мүшесі (келісім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Бертісбаева Шолпан   - Қазақстан Республикасы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Смағұлқызы             Қаржыгерлер қауымдастығының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қаржы рыногы жөніндегі бас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сарапшысы, банк комитетінің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төрайымы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Жанұзақова Жанар     - "Қазақтелеком" ААҚ ішкі аудит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Еркінқызы              қызметінің жетекшісі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Жамұханов Талғат     - "Көкшетау ЭТК" ААҚ атқарушы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Үкімжанұлы             директоры, Қазақстандық тариф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және салық саясаты жөніндегі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электрэнергетикалық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қауымдастығы комитетінің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Қапалбеков Бижомарт  - Байтұрсынов атындағы Тіл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Сейсенбекұлы           білімі институты грамматика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бөлімінің аға ғылыми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қызметкері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Келемсейіт           - Қазақстан Республикасының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Ермек Әбілмәжінұлы     Парламенті Мәжілісі Экология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және табиғатты пайдалану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мәселелері жөніндегі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комитетінің мүшесі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(келісім бойынша)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Қосмамбетов Төлебек  - Қазақстан Республикасының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Парламенті Мәжілісі Қаржы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бюджет жөніндегі комитетінің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мүшесі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Мақажанова           - Қазақстан Республикасының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Жәннат Сағындыққызы    Бағалы қағаздар жөніндегі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ұлттық комиссиясы орталық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аппараты лицензиялау және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қадағалау басқармасының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бастығы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Сембаев Дәулет       - Қазақстан Республикасы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Хамитұлы               Қаржыгерлер қауымдастығының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Сәрсембаев           - "Дәнекер" халықаралық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Марат Алдоңғарұлы      институтының ректоры (келісім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Сартаев              - Қазақ құқық тану және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Сұлтан Сартайұлы       халықаралық қатынастар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институтының ректоры (келісім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Сергеев              - "Қазақстандағы AES"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Игорь Васильевич       компаниялар тобының аға заң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кеңесшісі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Сокова               - "Ирина" тәуелсіз аудиторлық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Ирина Геннадьевна      компаниясының директоры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Треблер              - Еуразия мемлекеттік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Светлана Моисеевна     университетінің доценті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Халықаралық консультанттар: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Danici А. Witt       - Салықтар және инвестициялар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халықаралық орталықтың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James Wooster        - ЮСАИД - "Қаржы-салық реформасы"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жобасының жетекшісі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Victor Thuronui      - ХВҚ-ның маманы, ТМД мемлекеттерінің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Салық кодекстерін әзірлеуге қатысушы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Charlotte Adriaen    - Европалық Комиссиясының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Республикасындағы Өкілдігі 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көмек бөлімінің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Emilio Valli         - TACIS үйлестіру бюросының аға кеңесшісі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Құрам өзгерді және толықтырылды - ҚР Үкіметінің 2000.06.17. N 913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