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fa7" w14:textId="252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шілдедегі N 985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қаңтар N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"Жекелеген акционерлік қоғамдар акцияларының мемлекеттік пакетін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жөніндегі кеңесшілерді таңдауға арналған тендер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15 шілдедегі N 985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"Қазақмыс" корпорациясы,"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