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3b80" w14:textId="2193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Экономикалық форумның қамқорлығымен "Еуразия 2000" халықаралық экономикалық саммитін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қаңтар N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Орталық Азияның басқа мемлекеттерінің шет елдермен аймақтық интеграцияны нығайту, сауда-экономикалық және инвестициялық ынтымақтастықты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Дүниежүзілік Экономикалық Форумның қамқорлығымен "Еуразия 2000" халықаралық экономикалық саммиті (бұдан әрі - Саммит) 2000 жылдың 26-28 сәуірінде Алматы қаласында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Саммиттің ұйымдастыру комитетінің құрамы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Саммитті дайындау және өткізу жөніндегі шаралар жоспары (2-қосымша)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және Қазақстан Республикасының Инвестициялар жөніндегі агенттігі Қазақстан Республикасының Қаржы министрлігімен бір ай мерзімде 2000 жылға арналған республикалық бюджеттің "Өкілдік шығыстар" және "Инвестицияларды тарту жөніндегі жарнамалық-ақпараттық жұмыс жүргізу" бағдарламаларына сәйкес Саммит өткізуге сметалық шығыстарды келісіп,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 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атқарылуын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2000 жылғы 7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29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"Еуразия 2000" халықаралық экономикалық саммитін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ұйымдастыруы комитетінің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 Қанат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Бекмырзаұлы              Министрі Кеңсесінің басшысы,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 істер министрі,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 Лев        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Юрьевич                  Баспасөз қызметінің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Түймебаев Жансеиіт 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Қансеиітұлы              Протоколының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Арғынғазин Әнуарбек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Арғынғазынұлы            Іс басқарушысының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     және коммуникация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 Зейнолла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Халидоллаұлы   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 Экономика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 Григорий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 Банкінің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Мұхаметбайұлы           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 Шошанұлы       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Бидахметұлы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Вячеславович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 Асқар          - "Қазинвест"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Болатұлы                 инвестицияларға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орталығының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2000 жылғы 7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29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Дүниежүзілік Экономикалық Форумның қамқорлығымен "Еуразия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экономикалық саммитін дайындау және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іс-шаралардың жұмыс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 Шаралар           Атқарылу            Атқарылуына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1            2               3                             4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Ұйымдастыру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Қазақстан Республикасы   2000 ж.   Ұйымдастыру комитеті,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Президентінің, ресми     5 сәуір   Протоколы (келісім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делегациялар басшылары.            істер министрлігі,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қатысуын есепке ала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отырып, Саммит өткізу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сценарийін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Алматы қаласының әуе.    2000 ж.   Ұйымдастыру комитеті,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жайында Саммиттің ресми  25-29     Іс басқармасы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делегациялар басшыларын  сәуір     Сыртқы істер министрлігі,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алу мен шығарып              циялар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салуды қамтамасыз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Саммитке қатысатын       2000 ж.   Ұйымдастыру комитеті,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қазақстандық ресми деле. қаңтар    министрлігі,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гацияның құрамын анық.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тау, оның ішінде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іскерлік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топтар өкілдерінің құрамын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айқындау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Саммит өткізудің шартта. 2000 ж.   Ұйымдастыру комитеті,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тең ұйымдастырушымен ақпан     лігі, Инвестициялар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(Дүниежүзілік экономикалық         тік,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форум) бірге пысықтау және         "Қазинвест" 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шығындарды жабу көздері            ға жәрдемдесу орталығы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ұсыныстар енгізу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Саммиттің сметалық шығыс. 2000 ж.  Сыртқы істер министрлігі,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 әзірлеп, Қазақстан  қаңтар-  циялар жөніндегі агенттік,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Үкіметі.  ақпан   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 бекітуге енгізу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Саммиттің бағдарламасын   2000 ж.  Ұйымдастыру комитеті, тең ұйымдасты.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                  15 наурыз рушы, Инвестициялар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тік,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"Қазинвест" Қазақстан инвестициялар.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ға жәрдемдесу орталығы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Ресми делегациялар басшы. 2000 ж.  Тең ұйымдастырушы, Сыртқы 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ларына, халықаралық ұйым. қаңтар   министрлігі,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 басшыларына, компания.         агенттік, "Қазинвест"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лар мен банктерге, оның             инвестицияларға жәрдемдесу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ішінде БАҚ шетелдік және            (келісім бойынша),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отандық өкілдеріне Саммитке         Баспасөз қызметі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қатысуға шақырулар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Саммиттің қонақтары мен    2000 ж.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қатысушыларының рұқсатта. 26 сәуір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 алуын қолдауды қамта.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Саммитке қатысушылардың    2000 ж.  Сыртқы 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келу-кету құжаттарын ре.   1-26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сімдеуді, ақпараттық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 мен жабдық.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 әкелуін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Саммиттың ресми делега.   2000 ж.   Ұйымдастыру комитеті,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цияларына көліктік қыз.    25-29     Іс басқармасы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мет көрсету                сәуір     Сыртқы істер министрлігі,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Саммиттің ресми делега.   2000 ж.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цияларына еріп жүрген     25-29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адамдарға ұялы байланыс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құралдарын жалға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Саммиттің ресми делега.   2000 ж.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 басшыларына        25-29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гүлдер тапсыруды қамта.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Қонақ үй нөмірлерін сақ.  2000 ж.  Президенттің Іс басқармасы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тап қоюды ұйымдастыру,    25-29    бойынша),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Саммиттің ресми делега.   сәуір    тең ұйымдастырушы,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циялар басшылары мен               Қазақстан инвестицияларға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еріп жүрген адамдарды              орталығы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орналастыру, оларға қыз.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 көрсету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қажетті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Саммиттің қонақтары мен   2000 ж.  Президенттің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қатысушыларына медицина.  25-29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қызмет көрсетуді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Баспасөз өнімін дайын.    2000 ж.  Инвестициялар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дауды ұйымдастыру         20 сәуір Қаржы министрлігі,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десу орталығы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мүдделі министрліктер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Ұрандар, жалаулар дайын.  2000 ж.  Ұйымдастыру комитеті,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дауды, қалада жүру бағыт.  25-29   сының әкімі, "Қазинвест"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 безендіруді          сәуір   инвестицияларға жәрдемдесу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Мыналарды:                 2000 ж. Ішкі істер министрлігі,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делегацияларының     26-28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мүшелері тұратын және      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болатын жерлерде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сіздікті, сондай-ақ жүру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бағыттарында Жол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департаментінің автомаши.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наларымен алып жүруді;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 өткізетін орында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тәртіп сақтауды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Саммитке қатысушылардың    2000 ж.  Ұйымдастыру комитеті,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 26-28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министрліктер, ведомство.  сәуір    десу орталығымен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басшыларымен екі жақ.           бірлесіп тиісті министрліктер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кездесуін ұйымдастыру           және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Қазақстан Республикасы     2000 ж.  Ұйымдастыру комитеті,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атынан      26 сәуір  Іс басқармасы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Саммиттің қонақтары мен             Қаржы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қатысушыларына арналған             министрлігі,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қабылдау ұйымдастыру     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Қазақстан Республикасы     2000 ж.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атынан      26 сәуір  келісім министрлігі,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Саммитте концерт бағдар.        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ламасын және ресми                  десу орталығы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қабылдауға музыкалық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сүйемелдеуін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Саммиттің қонақтары мен    2000 ж.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қатысушыларының ұшып кетуі  3-29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келісуді, қызмет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көрсетуді, жанармай құюды,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арнайы ұшақтардың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жерін дайындауды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Арнайы авиарейстердің бо.  2000 ж.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луын қамтамасыз ету        17-29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Саммитте ілеспе аудармаға  2000 ж.  Тең ұйымдастырушы,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 жасауды қамтамасыз  26-28    Іс басқармасы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 (аппараттар, аударма.  сәуір    Сыртқы істер министрлігі, "Қазин.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шылар)                              вест" Қазақстан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жәрдемдесу орталығы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бойынша),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Саммитте жұмыс бабындағы  2000 ж.   Президенттің Іс басқармасымен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қонақ асын ұйымдастыру    26 сәуір  (келісім бойынша) бірлесіп тең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ұйымдастырушы,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министрлігі,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Саммиттің қорытындылары   2000 ж.   Президенттің Баспасөз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Қазақстан Респуб. 28 сәуір  (келісім бойынша),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 Президентінің                комитеті,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баспасөз маслихатын                 Инвестициялар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2. Ақпараттық-анықтамалық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Қазақстан Республикасының  2000 ж.  Инвестициялар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Инвестициялар жөніндегі    21 сәуір Қаржы министрлігімен бірлесіп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агенттігінің бюллетенін"           "Қазинвест" Қазақстан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(ағылшын және орыс тіл.             жәрдемдесу орталығы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дерінде) дайындау және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"1999-2000 ж.ж. Қазақстан.  2000 ж.  Инвестициялар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Инвестициялық сапар.    26-28    "Қазинвест" Қазақстан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серігін", "Қазақстанның     сәуір    ларға жәрдемдесу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мүмкіндік.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тері" компакт-дискін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(ағылшын тілінде) дайын.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дау және Саммиттің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шыларына тарату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Аумақтардың инвестиция.    2000 ж.   Барлық облыстар, Астана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мүмкіндіктері туралы   25 наурыз қалаларының әкімдері,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ақпараттық бюллетеньдерді        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шығару                 десу орталығы (келісім бойныша)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Қазақстан Республикасының  2000 ж.   Барлық облыстар,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ықтимал инвестициялық      20 сәуір  Алматы қалаларының әкімдері,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 тізбесін электрон.           Экономика министрлігі,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дық тасушыларда дайындау         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ресімдеу                        десу орталығы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Саммитте сөйленетін сөздердің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Қазақстан Республикасы    2000 ж.    Ұйымдастыру комитеті,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баяндамасы. 7 сәуір    Баспасөз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жобасын дайындау                 Сыртқы істер министрлігі,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циялар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Саммитке:          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Премьер-Министрдің         7 сәуір   Ұйымдастыру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Сыртқы істер министрінің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Қаржы министрінің                    Қаржы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 министрінің          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Көлік және коммуникация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министрінің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Энергетика, индустрия және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 министрінің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Мемлекеттік кіріс министрінің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Ауыл шаруашылығы министрінің   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Ұлттық Банк төрағасының              Ұлттық Банк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Бағалы қағаздар жөніндегі            Бағалы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ұлттық комиссия төрағасының          комиссиясы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Инвестициялар жөніндегі агенттігі    Инвестициялар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төрағасының                    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Алматы қаласы әкімнің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баяндамаларының жобаларын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 және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тасушылар арқылы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жөніндегі агенттігіне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Саммиттің қорытындылары     2000 ж.  Ұйымдастыру комитеті,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БАҚ-тың өкілдеріне  28 сәуір министрлігі, Инвестициялар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баспасөз масли.             дегі агенттігі,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хатына материалдар дайындау          Қазақстан инвестицияларға жәрдем.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десу орталығы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Саммит жөніндегі баспасөзге  2000 ж. Ұйымдастыру комитеті,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материалдар дайындау, шетел. 25-29   істер министрлігі,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дік және отандық БАҚ-та      сәуір   жөніндегі агенттігі, Президенттің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 жұмысы мен қорытын.           телерадикомплексі 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дыларын көрсетуді қамтамасыз         ша), "Хабар" агенттігі" ЖАҚ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ету                             (келісім бойынша)Мәдениет,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ақпарат және қоғамдық 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 Саммиттің қорытындылары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Саммиттің қорытындылары      2000 ж. Ұйымдастыру комитеті,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есеп дайындау       20 мамыр істер министрлігі,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жөніндегі агенттігі, "Қазинвест"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инвестицияларға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жәрдемдесу орталығы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