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c5a3e" w14:textId="3ac5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қойнауын пайдаланудың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6 қаңтар N 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тізбеге сәйкес (1-қосымша) жер қойнауын пайдалану құқығына арналған лицензияларға өзгерістер енгізілсін.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Лицензия шарттарының бұзылуына және жер қойнауын пайдаланушылардың лицензияларын қайтаруына байланысты бұрын берілген жер қойнауын пайдалану құқығына арналған лицензиялар қоса ұсынылып отырған тізбеге сәйкес (2-қосымша) кері қайтарылып алынсын.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Жер қойнауын пайдаланушылардың белгіленген тәртіпте жер қойнауын пайдалану құқығын азаматтық-құқықтық мәмілелер негізінде тапсыруына байланысты құзіретті органның қоса беріліп отырған тізбеге сәйкес (3-қосымша) жер қойнауын жаңа пайдаланушылармен келісімшарттарды қайта рәсімдейтіні назарға алынсын.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"Жер қойнауын пайдалану құқығына арналған лицензияларды кері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қайтып алу туралы" Қазақстан Республикасы Үкіметінің 1999 жылғы 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мамырдағы N 602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P990602_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аталған қаулыға 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41-жол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Қазақстан Республикасының Инвестициялар жөніндегі агенттігі 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қаулыдан туындайтын қажетті шараларды қабылдайтын болсын.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2000 жылғы 6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N 24 қаулысына 1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Енгізілген өзгерістері бар жер қойнауын пайдалану құқына лицензиялар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рет! Лицензия !Жер қойнауын     !    Енгізілген өзгерістер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!(сериясы, !пайдаланушы      !_________________________________________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 N күні)  !                 !Құзіретті!Жасас. !Жер пай.!Лицензия күші.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 !                 !орган    !қан    !далану. !нің мерзімін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 !                 !         !шарттың!шының   !ұзарту, жер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 !                 !         !мерзімі!атауы   !қойнауын пай.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 !                 !         !       !        !даланудың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жаңа түрлері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 2     !       3         !    4    !   5   !    6   !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МГ сериясы   "Аша" ӨСК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1054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11.09.96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жылдан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МГ сериясы   "Құлагер" жауап.                            Лицензияны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50        кершілігі шектеулі                          қолдану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30.11.94    серіктестігі                                31.08.2000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жылдан                                                 жылға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ұзартылсын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МГ сериясы  "ЧФ Диас" жауап.                            Лицензия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100006    кершілігі шектеулі                          күшінің мерзі.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02.10.96    серіктестігі                                мін 2 жылға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жылдан                                                   ұзарту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АИ сериясы  "Е.М.Е" жауап.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1534      кершілігі шектеулі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27.05.99    серіктестігі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жылдан                  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МГ сериясы   "Чаралтын" жауап.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36        кершілігі шектеулі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07.04.95    серіктестігі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жылдан    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МГ сериясы  "Нугрим" жауап.                             4.1-тармақ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867       кершілігі шектеулі                          барлау кезе.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21.03.96    серіктестігі                                ңінің ұзақтығы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жылдан                                                 6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4.2-тармақ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өндіру кезе.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ңінің ұзақтығы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14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 МГ серисы   "Мұнай" жабық   Қазақстан       "Мұнайгаз"  5.1.-тармақ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1013      акционерлік     Республика.     ашық акцио. Барлау кезеңі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04.12.97     қоғамы         сының Ин.       нерлік      нің ұзақтығы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жылдан                     вестициялар     қоғамы       6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жөніндегі                   5.2-тармақ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агенттігі                   Өндіру кезеңі.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нің ұзақтығы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34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МГ сериясы  "Дон Тау-кен                                Лицензия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804       байыту комбинаты"                           күшінің мер.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21.03.96    ашық акционерлік                            зімін 01.01.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жылдан      қоғамы                                      2003 жылға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дейін ұзарту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 МГ сериясы  "ЕАІ" өндірістік                            Геологиялық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3 Д       кооператив                                  барлау жұмыс.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23.09.98                                                тарының мерзі.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жылдан                                                  мін 2 жылға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14.02.2002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жылға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ұзарту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МГ сериясы  "Разрез Молодежный"                         Лицензия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10027     ашық үлгідегі                               күшінің мерзі.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10.02.97    акционерлік қоғамы                          мін 10.02.2010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жылдан                                                  жылға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ұзарту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МГ сериясы  "Алтын-Тас" бірлескен                       Барлау мерзі.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23        кәсіпорны                                   мін 01.10.2002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31.10.94                                                жылға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жылдан                                                  ұзарту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МГ сериясы  "Алтын-Тас" бірлескен                       Барлау мерзі.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383       кәсіпорны                                   мін 01.10.2002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12.10.95                                                жылға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жылдан                                                  ұзарту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МГ сериясы  "Сарыағаш санаториялары"                    Лицензия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10087     акционерлік қоғамы                          күшінің мерзі.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02.06.97                                                мін 02.02.2001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жылдан                                                  жылға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ұзарту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МГ сериясы  "Алтын Дала" бірлескен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816        кәсіпорын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11.12.95ж.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таблицаның жалғасы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Енгізілген өзгерістер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Ең төменгі        ! Геологиялық      !  Басқалары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бағдарламаның       !(тау-кен) телімнің!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өзгерісі         !өзгерісі       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         !       9          !      10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Геологиялық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телімнің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өзгерісі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6-тармақ бірін.                     "Лицензиат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ші жылы-100 мың                      мәліметтердің"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АҚШ доллары;екінші                   1-тармағына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жыл-150 мың доллар;                  өзгеріс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үшінші жыл-100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мың доллар;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төртінші жыл-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500 мың доллар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АҚШ доллары;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бесінші жыл-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100 мың доллар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4 жылдың аяғында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0 км2; 5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аяғында 14035 км2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жер көлемін қайтару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8.2В-тармақ қор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мемлекеттік қорлар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бекітілгеннен кейін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1 жыл көлемінде;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9.3-тармақ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Шарттың талаптарымен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анықтау; 8.6-және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8.7-тармақшаларын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алып тастау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Алаңдарды қайтару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мерзімін 2 жылға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кейін қалдыру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Геологиялық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телімнің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өзгерісі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2000 жылғы 6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N 24 қаулысына 2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Жер қойнауын пайдалану құқына берілетін кері қайтарылатын лицензиялар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рет!Лицензия (серия ! Жер қойнауын      !Лицензияның атауы,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!сы, нөмірі,бе.  ! пайдаланушы       !пайдалану объектілерінің орна.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!рілген күні)    !                   !ласқан жері (лицензияны берген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 !                   !сәттегі жағдай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   МГ N1307       "Бұнашам" өндіріс.  Шығыс Қазақстан облысының Аршалы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08.12.97       тік-өңдеу коммер.   жер алаңында алтын, түрлі-түсті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жылдан         циялық құрылыс      металдар, көмір және жер қойнауы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фирмасы             шикізатына жатпайтын пайдалы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қазбаларды барлау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   МГ N479        "Боко" алтын        Семей облысының Жармен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10.05.95       іздеуші артель      Жанама өзен аңғарының алтын аралас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жылдан                             топырағын геологиялық зерттеу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және әзірлеу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   МГ N740Д       "Сот Минерал"       Анықталған коммерциялық объекті.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23.05.96       бірлескен           лерді кейінірек әзірлеу мақсатын.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жылдан         кәсіпорны           да, алтын және түрлі-түсті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металдарды табу үшін Жезқазған,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Семей, Ақмола, Көкшетау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аумақтарын тәуекелдік жағдайларда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геологиялық зерттеу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   МГ N393       "Алтын Майджер       Қарағанды облысы Ульяновск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07.06.95      Компани"             Қарқаралы аудандарының жер аумақ.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жылдан        бірлескен            тарында қаптайтын материалдар,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кәсіпорны            жарқырауық тастар шикізаты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асыл металдарды өндіру мен гео.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логиялық зерттеу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   МГ N1332      "Балхаш лтд" тау-    Қарағанды облысының көне жанар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04.12.97      кен акционерлік      тау белбеуі жер алаңында алтын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жылдан       компаниясы            барлау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   МГ N1324      "Балхаш лтд" тау-    Қарағанды облысының Бектауата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04.12.97      кен акционерлік       жер алаңында алтын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жылдан       компаниясы            барлау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   МГ N1325      "Балхаш лтд" тау-    Қарағанды облысының Шұнақ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04.12.97      кен акционерлік       жер алаңында алтын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жылдан       компаниясы            барлау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8.   МГ N753Д      "АБС-Балхаш" Тау-кен  Қарағанды облысының Ұлытау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23.09.98      компаниясы" ашық      ауданы Сарыбұлақ жер аумағында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жылдан       үлгідегі акционерлік  алтын мен күмісті өндіру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қоғамы                барлау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9.   МГ N618ДД     "Кентау Эксплорейшн   Анықталған коммерциялық объекті.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04.04.97      энд Майннинг"         лерді кейінірек әзірлеу мақсатын.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жылдан        жауапкершілігі        да, Оңтүстік-Қазақстан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шектеулі серіктестік  Созақ ауданындағы Күмісті рудалық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жер алаңында (Мыңшүкір, Алтынтау,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Ранг, Кеңсай, Күмісті жер бөлік.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тері) алтын аралас топырақтарды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барлау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   МГ N215       "Кварц" алтын өнді.   Жамбыл облысы Мойынқұм ауданының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11.12.95      руші кәсіпорны        Баянкөліндегі Жақсыталды алтын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жылдан                              рудасының байқалуын әзірлеу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алтынды геологиялық зерттеу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   МГ N1322      "Кеңжарық" жауапкер.  Қарағанды облысының Тасшоқы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04.12.97      шілігі шектеулі       алаңында түрлі-түсті және асыл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жылдан        серіктестік бірлес.   металдарды барлау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кен кәсіпорны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   ГКИ N10078    "Қазақ сел қорғанысы" Алматы облысында жер асты суларын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08.12.97      өндірістік-техникалық        өндіру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жылдан        комплектация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   ГКИ N10125    "Алтай геологы"       Шығыс Қазақстан облысы Глубоковск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08.12.97      акционерлік қоғамы    ауданында су асты суларын барлау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жылдан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   ГКИ N 1345    "Намыс" акционерлік   Павлодар облысының Талдыкөл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08.12.97      қоғамы                қоңыр түсті көмір кенін барлау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жылдан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   МГ N598       "Парыз" қайырымдылық  Талдықорған облысы Қаратал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15.01.96      шағын кәсіпорны       ауданының Сарыкөл кенінде кварц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жылдан                              және Маңғыстау облысы Қарақия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ауданының Ақсай-2 кенінде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әк өндіру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   МГ N10134     "Спецкоммунтранс"     Өскемен қаласындағы "Спецкоммун.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29.01.96      кәсіпорны             транс" су қақпасының жер бөлігін.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жылдан                             де жер асты суларын барлау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   ГКИ N10172    "Ақтөбе хром қосын.   Ақтөбе облысының Ақтөбе қаласында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08.12.97      дыларының зауыты"     Жіңішке шатқалының су қақпасы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жылдан       ашық үлгідегі         NN4-7 ұңғымасының жер бөлігінде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акционерлік қоғамы    жер асты суларын барлау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   МГ N1295      "Ақбақай шахтқұрылыс  Жамбыл облысы Мойынқұм ауданының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08.12.97      басқармасы" ашық      Кішкенесор кенінде гематит-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жылдан       үлгідегі акционерлік  кровавика өндіру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   МГ N1261      "Кендерлік-сланец"    Шығыс Қазақстан облысы Глубоковск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05.03.97      жауапкершілігі шек.   ауданының Церковск жер бөлігінде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жылдан       теулі серіктестігі    алтын барлау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   МГ N1232      "Айбар" жауапкерші.   Семей облысы Новошульбинск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05.03.97      лігі шектеулі         ауданының жер алаңында мыс-поли.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жылдан        серіктестігі          метал және алтын рудасын барлау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   МГ N562       "КөжемАлтын" жауап.   Ақтөбе облысы Мұғаджар ауданының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15.08.95      кершілігі шектеулі    Мерейтой алтын рудасы кенін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жылдан        серіктестік бірлес.   жетік барлау және эксплуатациялау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кен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   МГ N702       "КөжемАлтын" жауап.   Ақтөбе облысы Хромтау, Шалқар,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26.10.95      кершілігі шектеулі    Айтекеби және Мұғаджар ауданда.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жылдан        серіктестік бірлес.   рының лицензиялық жер аумақта.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кен кәсіпорны         рында анықталған коммерциялық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объектілерді кейінірек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үшін, алтын рудалық кендерді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іздестіру мақсатында тәуекелдік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жағдайларда геологиялық зерттеу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   МГ N1303      "КөжемАлтын" жауап.   Ақтөбе облысының Мерейтой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08.12.97      кершілігі шектеулі    кенінің үйінділерінде алтын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жылдан        серіктестік бірлес.   өндіру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кен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   МГ N241       "Оман Ойл             Атырау облысының А және Е блок.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26.10.95      Компани Лимитед"      тарында көмірсутегі шикізаттарын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барлау мен өндіру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   МГ N1246      "Аскам" жауапкер.     Подоль жер аумағы көлемінде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10.02.97      шілігі шектеулі       кобальт және никельді барлау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жылдан        серіктестігі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   МГ N1247      "Аскам" жауапкер.     Милютинск жер аумағы көлемінде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10.02.97      шілігі шектеулі       кобальт және никельді барлау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жылдан      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   МГ N15        "ОЛВА" жауапкерші.    Алайғыр кен орны волластонит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07.11.94      лігі шектеулі         рудасының кенін әзірлеу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жылдан        серіктестігі          жетік барлау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   МГ N187Д      "Кенжем" акционерлік  Жамбыл облысы Мойынқұм ауданының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05.06.96.     қоғамы                Кенжем алтын рудасы кенін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жылдан                              әзірлеу және барлау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29.   МГ N644       "Әсем Тас" жабық      Қызылтама кенінде ас тұзын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11.12.95      үлгідегі акционер.    кейінірек өндіру мақсатында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жылдан        лік қоғамы            геологиялық зертттеу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   МГ N238       "Тұлпар-Мұнай ЛТД"    Ақтөбе және Шығыс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17.04.95      бірлескен кәсіпорны   облыстарының 1,2,3,4 Тұлпар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жылдан                             блоктарында көмірсутегі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шикізаттарын барлау мен өндіру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   МГ N49Д       "Голд Ленд" Қазақстан Қостанай облысының Жетіғара 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23.05.96      -Канада бірлескен     данында анықталған коммерция.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жылдан        кәсіпорны             лық объектілерді кейінірек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пайдалану мақсатында Аққарғы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жер алаңында алтын барлау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   МГ N840       "Гракс" акционерлік   Шығыс Қазақстан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21.03.96      қоғамы                Марқакөл ауданында Қаршыға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жылдан                              мыс рудасының кенін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   МГ N1033      "Гракс" акционерлік   Шығыс Қазақстан облысы Марқакөл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05.06.96      қоғамы                ауданының Ұзын Қаражал, Ақтасты,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жылдан                              Қазан кілті, Батпақ-Бұлақ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шашыранды алтын кендерін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   МГ N1027Д     "Есіл Голд" бірлес.   Анықталған коммерциялық объекті.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12.02.97      кен кәсіпорын         лерді кейінірек пайдалану мақ.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жылдан       жауапкершілігі        сатында алтын, титан, циркони,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шектеулі серіктес.    алмаспен басқа да асыл металдар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тігі                  мен тастарды табу мақсатында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Көкшетау және Солтүстік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облыстарындағы Есіл аңғары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алаңын барлау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   МГ N1221Д     "Есіл Голд" бірлес.   Алтын, титан, циркони, алмаспен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17.04.95      кен кәсіпорын         басқа да асыл металдар мен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жылдан       жауапкершілігі        тастарды табу мақсатында Көкшетау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шектеулі серіктес.    және Солтүстік Қазақстан облыс.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тігі                  тарындағы Оңтүстік-Есіл аңғары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жер алаңын барлау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   МГ N1248      "Металдар" жабық      Қарағанды облысының Жаңаарқа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30.08.97      үлгідегі акционерлік  ауданы Бестөбе кенінің Барит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жылдан        қоғамы               сырғанағы жер бөлігінің барит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рудасын өндіру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   МГ N1217      "Кристалл" жауапкер.  Қостанай облысының Сәбит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25.09.96      шілігі шектеулі       алаңында алтын барлау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жылдан       серіктестігі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38.   МГ N1219      "Кристалл" жауапкер.  Қостанай облысының Берсуат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01.10.96      шілігі шектеулі       алаңында алтын барлау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жылдан       серіктестігі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39.   ГКИ N465Д     "Сенко-Белогор тау-   Шығыс Қазақстан облысының Сары.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15.06.98      кен байыту комбинаты" бұлақ өзен бассейнінде шашыранды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жылдан       жабық үлгідегі        алтынды өндіру және барлау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акционерлік қоғамы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40.   ГКИ N464Д     "Сенко-Белогор тау-   Шығыс Қазақстан облысының Бакен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15.06.98      кен байыту комбинаты" кенінде өте сирек кездесетін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жылдан       жабық үлгідегі        металдар рудасын өндіру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акционерлік қоғамы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41.   ГКИ N461Д     "Сенко-Белогор тау-   Шығыс Қазақстан облысының Жоғарғы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15.06.98      кен байыту комбинаты" Баймұрза және Белогор кендерінде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жылдан       жабық үлгідегі        өте сирек кездесетін металдар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акционерлік қоғамы    рудасын өндіру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42.   ГКИ N1356     "Шығыс тау-кен байыту Шығыс Қазақстан облысының Кіші.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08.12.97      компаниясы"           тұрғұсұн жер бөлігінде алтын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жылдан       жауапкершілігі        барлау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шектеулі серіктестігі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43.   ГКИ N923ДД    "Central Asia         Анықталған коммерциялық объекті.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08.12.97      Goldfields" жауапкер. лерді кейінірек өндіру үшін алтын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жылдан         шілігі шектеулі      табу мақсатында Солтүстік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серіктестігі         Қазақстан және Шығыс Қазақстан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облыстарындағы жер аумақтарын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барлау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44.   ГКИ N1010      "Экин Текник         Маңғыстау облысы Маңғыстау ауда.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22.10.97      Сантадреу" акцио.     нының жер аумағындағы блоктар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жылдан       нерлік қоғамы         көлемінде жартылай орналасқан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Оңтүстік Қаратұрұн кенінде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көмірсутегі шикізатын өндіру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45.   ГКИ N1011      "Экин Текник         Маңғыстау облысы Маңғыстау ауда.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22.10.97      Сантадреу" акцио.     нының жер аумағындағы блоктар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жылдан       нерлік қоғамы         көлемінде жартылай орналасқан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Теңіз Қаратұрұны кенінде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көмірсутегі шикізатын өндіру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46.   ГКИ N1012      "Экин Текник         Маңғыстау облысы Маңғыстау ауда.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22.10.97      Сантадреу" акцио.     нының жер аумағындағы блоктар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жылдан       нерлік қоғамы         көлемінде жартылай орналасқан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Шығыс Қаратұрұн кенінде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көмірсутегі шикізатын өндіру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таблицаның жалғасы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рет !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 !        Ескертулер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  Жер қойнауын пайдалану бойынша операциялар өткізуге Келісімшарт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сәйкесті келісу мен сараптама берілмеген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  Жер қойнауын пайдалану бойынша операциялар өткізуге Келісімшарт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сәйкесті келісу мен сараптама берілмеген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  Ең төменгі жұмыс жоспары орындалмауда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  Бұл да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  Лицензия талап етілмеген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  Жер қойнауын пайдалану бойынша операциялар өткізуге Келісімшарт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сәйкесті келісу мен сараптама берілмеген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  Жер қойнауын пайдалану бойынша операциялар өткізуге Келісімшарт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сәйкесті келісу мен сараптама берілмеген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8.  Жер қойнауын пайдалану бойынша операциялар өткізуге Келісімшарт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сәйкесті келісу мен сараптама берілмеген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9.  Іздестіру-бағалау жұмыстарының теріс нәтижелері, жер аумақтарын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қайтару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  Іздестіру-бағалау жұмыстарының теріс нәтижелері, жер аумақтарын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қайтару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  Талап етілмеген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  Жер қойнауын пайдаланушының бас тартуы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  Жер қойнауын пайдаланушының бас тартуы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  Жер қойнауын пайдаланушының бас тартуы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  Жер қойнауын пайдаланушының бас тартуы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  Жер қойнауын пайдаланушының бас тартуы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  Жер қойнауын пайдаланушының бас тартуы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  Жер қойнауын пайдалану бойынша операциялар өткізуге Келісімшарт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сәйкесті келісу мен сараптамаға берілмеген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  Жер қойнауын пайдалану бойынша операциялар өткізуге Келісімшарт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сәйкесті келісу мен сараптамаға берілмеген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  Жер қойнауын пайдалану бойынша операциялар өткізуге Келісімшарт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сәйкесті келісу мен сараптамаға берілмеген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  Жер қойнауын пайдаланушының бас тартуы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  Жер қойнауын пайдаланушының бас тартуы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23.  Жер қойнауын пайдаланушының бас тартуы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  Жер қойнауын пайдаланушының бас тартуы, барлау кезеңінің теріс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нәтижелері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  Жер қойнауын пайдаланушының бас тартуы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26.  Жер қойнауын пайдаланушының бас тартуы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  Ең төменгі жұмыс жоспары орындалмауда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  Жер қойнауын пайдаланушының бас тартуы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  Жер қойнауын пайдаланушының бас тартуы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  Жер қойнауын пайдаланушының бас тартуы, барлау кезеңінің теріс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  Ең төменгі жұмыс жоспары орындалмауда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  Лицензияның міндетті талаптары орындалмауда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  Жер қойнауын пайдалану бойынша операциялар өткізуге Келісімшарт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сәйкесті келісу мен сараптама берілмеген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  Жер қойнауын пайдалану бойынша операциялар өткізуге Келісімшарт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сәйкесті келісу мен сараптама берілмеген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  Жер қойнауын пайдалану бойынша операциялар өткізуге Келісімшарт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сәйкесті келісу мен сараптама берілмеген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  Жер қойнауын пайдалану бойынша операциялар өткізуге Келісімшарт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сәйкесті келісу мен сараптама берілмеген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  Жер қойнауын пайдалану бойынша операциялар өткізуге Келісімшарт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сәйкесті келісу мен сараптама берілмеген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38.  Жер қойнауын пайдалану бойынша операциялар өткізуге Келісімшарт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сәйкесті келісу мен сараптама берілмеген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39.  Жер қойнауын пайдаланушының бас тартуы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40.  Жер қойнауын пайдаланушының бас тартуы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41.  Жер қойнауын пайдаланушының бас тартуы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42.  Жер қойнауын пайдалану бойынша операциялар өткізуге Келісімшарт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сәйкесті келісу мен сараптама берілмеген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43.  Ең төменгі жұмыс жоспары орындалмауда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44.  Лицензияның міндетті талаптарының орындалмауы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45.  Лицензияның міндетті талаптарының орындалмауы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46.  Лицензияның міндетті талаптарының орындалмауы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2000 жылғы 6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N 24 қаулысына 3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Жер қойнауын пайдалану құқығын беруге байланысты, жаңа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қойнауын пайдаланушыларға ресімдеуге жататын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жер қойнауын пайдалану құқына лицензиялар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рет !Лицензияның     !Бұрынғы жер қойнауын      !Жаңа жер қойнауын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  !нөмірі          ! пайдаланушы              !пайдаланушы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 !       2        !             3            !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 МГ сериясы       "Самек" жауапкершілігі       "Altius Petroleum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N 298             шектеулі серіктестігі       International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27.03.96                                      В.V." компаниясы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жылдан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  МГ сериясы       "Самек" жауапкершілігі       "Altius Petroleum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N 297             шектеулі серіктестігі       International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27.03.96                                      В.V." компаниясы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жылдан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  МГ сериясы       "Отрар" жауапкершілігі      "Жалайыр" жауапкершілігі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715            шектеулі серіктестігі      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23.10.95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жылдан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 ГКИ сериясы     "Финконкорд" жабық үлгі.    "Ульбин металлургиялық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1526          дегі акционерлік қоғамы     зауыты ашық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21.10.98                                   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жылдан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  МГ сериясы      "Кемпірсай жер қойнауы      "Қызыл Қайың Мамыт"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N 420           басқармасы" БО жауапкер.    жауапкершілігі шектеулі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12.10.95        шілігі шектеулі серіктес.  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жылдан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  МГ сериясы      "Кемпірсай" жер қойнауы     "Қызыл Қайың Мамыт"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N 425           шикізаты басқармасы"        жауапкершілігі шектеулі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12.10.95        БӨ жауапкершілігі          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жылдан         шектеулі серіктестігі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7  МГ сериясы      "Кемпірсай" жер қойнауы     "Қызыл Қайың Мамыт"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N 426           шикізаты басқармасы"        жауапкершілігі шектеулі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12.10.95        БӨ жауапкершілігі          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жылдан         шектеулі серіктестігі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8  МГ сериясы      "Кемпірсай" жер қойнауы     "Қызыл Қайың Мамыт"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N 9 Д           шикізаты басқармасы"        жауапкершілігі шектеулі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11.12.95        БӨ жауапкершілігі          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жылдан         шектеулі серіктестігі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9  МГ сериясы      "НИПИмұнайгаз" мұнай және   "Шынжыр" жауапкершілігі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292           газ өндірісінің Қазақ      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05.01.96        мемлекеттік ғылыми-зерттеу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жылдан         мен жобалау институты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Орынбекова Д.К.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