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3435" w14:textId="efa3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6 қаңтар N 16.
Күші жойылды - ҚР Үкіметінің 2003.02.25. N 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"Экономикалық саясат жөніндегі кеңес құру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жөніндегі кеңестің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"Самақова Айткүл Байғазыққызы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