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d0cea" w14:textId="63d0c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23 ақпандағы N 157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3 қаңтар N 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"Қазақстан Республикасы Үкіметінің 1999 жылға арналған заң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жобалары жұмысының жоспары туралы" Қазақстан Республикасы Үкіметінің 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жылғы 23 ақпандағы N 157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P990157_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мынадай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қаулымен бекітілген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1999 жылға арналған заң жобалары жұмысының жоспарында: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реттік нөмірі 574-жол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Орынбекова Д.К.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