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d0c6" w14:textId="d59d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мен Түркия Республикасының Yкiметi арасындағы Түркия Республикасының Қазақстан Республикасына өтеусiз әскери көмек көрсетуi туралы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 Анкара қаласы 1998 жылғы 29 шілде. 1998 жылғы 29 шілдеде күшіне 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(Осы Шарт Қазақстан Республикасы үшiн - қол қойылған күннен бастап,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Түркия Республикасы үшін 1999 жылғы 31 тамызда күшіне енді - СІМ-нің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Yкiметi мен Түркия Республикасының Yкiметі, олардың арасында қалыптасқан бұрынғы қарым-қатынастарын қуаттай отырып, 1994 жылғы 8 тамыздағы Қазақстан Республикасының Yкiметi мен Түркия Республикасының Yкiметi арасындағы Әскери ғылым, техника және бiлiм беру саласындағы ынтымақтастық туралы келiсiм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P990065_ </w:t>
      </w:r>
      <w:r>
        <w:rPr>
          <w:rFonts w:ascii="Times New Roman"/>
          <w:b w:val="false"/>
          <w:i w:val="false"/>
          <w:color w:val="000000"/>
          <w:sz w:val="28"/>
        </w:rPr>
        <w:t>және 1996 жылғы 3 қыркүйектегі Қазақстан Республикасының Қорғаныс министрлiгi мен Түркия Республикасының Қорғаныс министрлiгi арасындағы Әскери саладағы ынтымақтастықты кеңейту жөнiндегi өзара түсiнiстiк туралы меморандум ережелерiн iске асырудың маңыздылығын мойындай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ынтымақтастықты нығайтуға және Қазақстан Республикасының Қару Күштерiн реформалауға жәрдем көрсету мақсатында, төмендегiлер жөнінде келiстi: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Түркия Республикасы Қазақстан Республикасына жалпы сомасы 500 000 (бес жүз мың) АҚШ доллары көлемiнде өтеусiз әскери көмек көрсетедi. Әскери көмек көрсету 1998 жылдан басталады.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Материалдар мен қызмет көрсетулер түрiнде жалпы сомасы 500 000 (бес жүз мың) АҚШ доллары көлемiнде өтеусiз әскери көмек көрсету Қазақстан Республикасының және Түркия Республикасының ұлттық заңдарына сәйкес жүзеге асырылатын болады.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Жалпы сомасы 500 000 (бес жүз мың) АҚШ доллары көлемiнде өтеусiз әскери көмек осы Шартқа сiлтеме жасай отырып Тараптардың өкiлдерi жасайтын атқарушы Хаттамаға сәйкес көрсетiлетiн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Хаттама Қазақстан Республикасына Түркия Республикасының жалпы сомасы 500 000 (бес жүз мың) АҚШ доллары көлемiнде ұсынатын материалдары мен қызметтерiнiң тiзiмiнен тұрады және осы Шарттың ажырамас бөлiгi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министрлiгi осы Шартқа қол қойылғаннан кейiн бiр ай мерзiм iшiнде Түркия Республикасының Бас штабына Қазақстан Республикасының Қарулы Күштерiне қажеттi материалдар мен қызмет көрсетулер жазылған Тапсырысты жiбередi.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Шарт: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 үшiн - қол қойылған күннен бастап, Түркия Республикасы үшiн - оны Түркия Республикасының Министрлер Кеңесi қолдаған сәттен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Шарт атқарушы Хаттамада көрсетiлген Түркия Республикасының Қазақстан Республикасына беретiн материалдары мен қызметтерiнiң аяқталуына дейiн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Шартты жүзеге асыру барысында туындайтын барлық пiкiр алшақтығы өзара консультациялар мен келiссөздер жүргiзу арқылы шешiлетiн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Өтеусiз жәрдем көрсету туралы Шартты Қазақстан Республикасының Қорғаныс министрлiгi мен Түркия Республикасының Бас штабы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Анкара қаласында 1998 жылғы 29 шiлдеде екi түпнұсқа данада, әрқайсысы қазақ, орыс, түрiк және ағылшын тiлдерiнде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Шарттың ережелерiн түсiндiруде келiспеушiлiктер туындаған жағдайда, Тараптар ағылшын тiлiндегi мәтiндi басшылыққа 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