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96b0" w14:textId="0559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Қытай Халық Республикасының Бас кеден басқармасы арасындағы сыртқы сауданың кедендік статистикасы саласында әдіснамалық және ақпараттық өзара іс-қимыл туралы ХАТТАМА</w:t>
      </w:r>
    </w:p>
    <w:p>
      <w:pPr>
        <w:spacing w:after="0"/>
        <w:ind w:left="0"/>
        <w:jc w:val="both"/>
      </w:pPr>
      <w:r>
        <w:rPr>
          <w:rFonts w:ascii="Times New Roman"/>
          <w:b w:val="false"/>
          <w:i w:val="false"/>
          <w:color w:val="000000"/>
          <w:sz w:val="28"/>
        </w:rPr>
        <w:t>Хаттама, 2019 жылғы 26 сәуір</w:t>
      </w:r>
    </w:p>
    <w:p>
      <w:pPr>
        <w:spacing w:after="0"/>
        <w:ind w:left="0"/>
        <w:jc w:val="left"/>
      </w:pPr>
      <w:bookmarkStart w:name="z0" w:id="0"/>
      <w:r>
        <w:rPr>
          <w:rFonts w:ascii="Times New Roman"/>
          <w:b/>
          <w:i w:val="false"/>
          <w:color w:val="000000"/>
        </w:rPr>
        <w:t xml:space="preserve"> Қазақстан Республикасының Қаржы министрлігі мен Қытай Халық Республикасының Бас кеден басқармасы арасындағы сыртқы сауданың кедендік статистикасы саласында әдіснамалық және ақпараттық өзара іс-қимыл туралы</w:t>
      </w:r>
      <w:r>
        <w:br/>
      </w:r>
      <w:r>
        <w:rPr>
          <w:rFonts w:ascii="Times New Roman"/>
          <w:b/>
          <w:i w:val="false"/>
          <w:color w:val="000000"/>
        </w:rPr>
        <w:t>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26 сәуірде күшіне енген - Қазақстан Республикасының халықаралық шарттары бюллетені, 2019 ж., № 3, 34-құжат)</w:t>
      </w:r>
    </w:p>
    <w:bookmarkStart w:name="z1" w:id="1"/>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мен Қытай Халық Республикасының Бас кеден басқармасы,</w:t>
      </w:r>
    </w:p>
    <w:bookmarkEnd w:id="1"/>
    <w:p>
      <w:pPr>
        <w:spacing w:after="0"/>
        <w:ind w:left="0"/>
        <w:jc w:val="both"/>
      </w:pPr>
      <w:r>
        <w:rPr>
          <w:rFonts w:ascii="Times New Roman"/>
          <w:b w:val="false"/>
          <w:i w:val="false"/>
          <w:color w:val="000000"/>
          <w:sz w:val="28"/>
        </w:rPr>
        <w:t>
      1997 жылғы 26 қыркүйектегі кеден ісіндегі ынтымақтастық және өзара көмек туралы Қазақстан Республикасының Үкіметі және Қытай Халық Республикасының Үкіметі арасындағы Келісімді басшылыққа ала отырып,</w:t>
      </w:r>
    </w:p>
    <w:p>
      <w:pPr>
        <w:spacing w:after="0"/>
        <w:ind w:left="0"/>
        <w:jc w:val="both"/>
      </w:pPr>
      <w:r>
        <w:rPr>
          <w:rFonts w:ascii="Times New Roman"/>
          <w:b w:val="false"/>
          <w:i w:val="false"/>
          <w:color w:val="000000"/>
          <w:sz w:val="28"/>
        </w:rPr>
        <w:t>
      саудалық келіссөздерді жүргізу үшін сыртқы сауда бойынша нақты және салыстырмалы деректердің маңыздылығын, сондай-ақ деректермен алмасу өзара сауданың дұрыс дамуына ықпал ететінін мойындай отырып,</w:t>
      </w:r>
    </w:p>
    <w:p>
      <w:pPr>
        <w:spacing w:after="0"/>
        <w:ind w:left="0"/>
        <w:jc w:val="both"/>
      </w:pPr>
      <w:r>
        <w:rPr>
          <w:rFonts w:ascii="Times New Roman"/>
          <w:b w:val="false"/>
          <w:i w:val="false"/>
          <w:color w:val="000000"/>
          <w:sz w:val="28"/>
        </w:rPr>
        <w:t>
      екі елдің өзара сауда туралы ақпарат саласындағы ынтымақтастығын нығайтуға ұмтыла отырып,</w:t>
      </w:r>
    </w:p>
    <w:p>
      <w:pPr>
        <w:spacing w:after="0"/>
        <w:ind w:left="0"/>
        <w:jc w:val="both"/>
      </w:pPr>
      <w:r>
        <w:rPr>
          <w:rFonts w:ascii="Times New Roman"/>
          <w:b w:val="false"/>
          <w:i w:val="false"/>
          <w:color w:val="000000"/>
          <w:sz w:val="28"/>
        </w:rPr>
        <w:t>
      өзара түсіністік пен силастыққа негізделген ұйымдастырушылық және әкімшілік әлеуетін ескере отырып,</w:t>
      </w:r>
    </w:p>
    <w:p>
      <w:pPr>
        <w:spacing w:after="0"/>
        <w:ind w:left="0"/>
        <w:jc w:val="both"/>
      </w:pPr>
      <w:r>
        <w:rPr>
          <w:rFonts w:ascii="Times New Roman"/>
          <w:b w:val="false"/>
          <w:i w:val="false"/>
          <w:color w:val="000000"/>
          <w:sz w:val="28"/>
        </w:rPr>
        <w:t>
      төменде көрсетілгендер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сыртқы сауданың кедендік статистикасы мен статистикалық ақпаратты талдау саласында өзара консультациялар жүргізеді және әдіснамалық әзірлемелермен алмасуды жүргізетін болады.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 үш айда бір рет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берілетін деректерінің құрылымына сәйкес үйлестірілген жүйенің (HS) 6 белгілерінің деңгейінде өзара сауда бойынша деректермен алмасады, сондай-ақ түпкілікті жылдық деректермен алмасады.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Қазақстан Республикасы мен Қытай Халық Республикасы өзара сауда статистикасының деректері алшақтығының себептеріне егжей-тегжейлі талдау жүргізу мақсатында, Тараптар жазбаша сұрау салу бойынша осы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жекелеген тауарлар топтары бойынша берілетін деректердің Құрылымына сәйкес мейлінше  көп алшақтық анықталған тауарларға қатысты ақпаратты береді.</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Өзара сауда деректерін салыстыру 2010 жылғы 16 қыркүйектегі Қазақстан Республикасы мен Қытай Халық Республикасының тауарлармен өзара сауда кедендік статистикасы деректеріне салыстырмалы талдау жүргізу әдістемесіне сәйкес жүзеге асырылады.</w:t>
      </w:r>
    </w:p>
    <w:p>
      <w:pPr>
        <w:spacing w:after="0"/>
        <w:ind w:left="0"/>
        <w:jc w:val="both"/>
      </w:pPr>
      <w:r>
        <w:rPr>
          <w:rFonts w:ascii="Times New Roman"/>
          <w:b w:val="false"/>
          <w:i w:val="false"/>
          <w:color w:val="000000"/>
          <w:sz w:val="28"/>
        </w:rPr>
        <w:t>
      Тараптар өзара сауда туралы деректерді салыстыру мәселелері бойынша үнемі кездесулер өткізеді, олардың нәтижелері туралы бар алшақтықтардың болуы мүмкін себептерін көрсете отырып, бір-біріне хабарлайды. Кездесулер Тараптардың бірінің мемлекет аумағында кезектілікпен өткізіледі.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осы Хаттама бойынша ынтымақтастықты жүзеге асыру кезінде қазақ, қытай, орыс немесе ағылшын тілін пайдаланады.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Деректермен алмасу хат, электронды хат немесе компакт-диск (CD) нысанында жүзеге асырылады. Тараптардың байланыс деректері Хаттамаға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Екі Тарап та осы Хаттаманың </w:t>
      </w:r>
      <w:r>
        <w:rPr>
          <w:rFonts w:ascii="Times New Roman"/>
          <w:b w:val="false"/>
          <w:i w:val="false"/>
          <w:color w:val="000000"/>
          <w:sz w:val="28"/>
        </w:rPr>
        <w:t>3-бабына</w:t>
      </w:r>
      <w:r>
        <w:rPr>
          <w:rFonts w:ascii="Times New Roman"/>
          <w:b w:val="false"/>
          <w:i w:val="false"/>
          <w:color w:val="000000"/>
          <w:sz w:val="28"/>
        </w:rPr>
        <w:t xml:space="preserve"> сәйкес алмасатын ақпараттық қауіпсіздікті қамтамасыз ету үшін қажетті шараларды қабылдайды.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Хаттамаға сәйкес берілетін статистикалық деректер Тараптардың біреуінің жазбаша келісімінсіз үшінші тұлғаларға жариялануға немесе таратылуына болмайды, сондай-ақ басқа Тарап сот немесе әкімшілік іс жүргізуде дәлел ретінде пайдаланбауы тиіс.</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өзара келісімі бойынша осы Хаттамаға оның ажырамас бөлігі болып табылатын және тиісті хаттамамен ресімделетін өзгерістер енгізілуі мүмкін.</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осы Хаттаманы түсіндіру және қолдану кезінде туындайтын дауларды келіссөздер мен консультациялар жүргізу жолымен шешеді.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Хаттама қол қойылған күнінен бастап күшіне енеді.</w:t>
      </w:r>
    </w:p>
    <w:p>
      <w:pPr>
        <w:spacing w:after="0"/>
        <w:ind w:left="0"/>
        <w:jc w:val="both"/>
      </w:pPr>
      <w:r>
        <w:rPr>
          <w:rFonts w:ascii="Times New Roman"/>
          <w:b w:val="false"/>
          <w:i w:val="false"/>
          <w:color w:val="000000"/>
          <w:sz w:val="28"/>
        </w:rPr>
        <w:t>
      Осы Хаттама 5 (бес) жыл мерзімге жасалады, егер Тараптардың бірде біреуі оның қолданысының кезекті мерзімі аяқталғанға дейін алты айдан кешіктірмей оның қолданысын тоқтату туралы өзінің ниетін екінші Тарапқа дипломатиялық арналар арқылы жазбаша түрде хабардар етпесе, ол кейінгі бесжылдық кезеңге автоматты түрде ұзартылады.</w:t>
      </w:r>
    </w:p>
    <w:p>
      <w:pPr>
        <w:spacing w:after="0"/>
        <w:ind w:left="0"/>
        <w:jc w:val="both"/>
      </w:pPr>
      <w:r>
        <w:rPr>
          <w:rFonts w:ascii="Times New Roman"/>
          <w:b w:val="false"/>
          <w:i w:val="false"/>
          <w:color w:val="000000"/>
          <w:sz w:val="28"/>
        </w:rPr>
        <w:t>
      2019 жылғы 26 сәуірдегі Бейжің қаласында әрқайсысы қазақ, қытай, және орыс тілінде екі данада жасалды, барлық мәтіндердің бірдей заңдық күші бар.</w:t>
      </w:r>
    </w:p>
    <w:p>
      <w:pPr>
        <w:spacing w:after="0"/>
        <w:ind w:left="0"/>
        <w:jc w:val="both"/>
      </w:pPr>
      <w:r>
        <w:rPr>
          <w:rFonts w:ascii="Times New Roman"/>
          <w:b w:val="false"/>
          <w:i w:val="false"/>
          <w:color w:val="000000"/>
          <w:sz w:val="28"/>
        </w:rPr>
        <w:t>
      Осы Хаттаманың мәтіндері арасында алшақтық болған жағдайда орыс тіліндегі мәтіннің басымдылық күші болады.</w:t>
      </w:r>
    </w:p>
    <w:p>
      <w:pPr>
        <w:spacing w:after="0"/>
        <w:ind w:left="0"/>
        <w:jc w:val="both"/>
      </w:pPr>
      <w:r>
        <w:rPr>
          <w:rFonts w:ascii="Times New Roman"/>
          <w:b w:val="false"/>
          <w:i w:val="false"/>
          <w:color w:val="000000"/>
          <w:sz w:val="28"/>
        </w:rPr>
        <w:t>
      Осы Хаттама күшіне енгеннен бастап Қазақстан Республикасының Қаржы министрлігі мен Қытай Халық Республикасының Бас кеден басқармасы арасындағы сыртқы сауданың кедендік статистикасы саласында әдіснамалық және ақпараттық өзара іс-қимыл туралы 2012 жылғы 8 желтоқсандағы Хаттаманың қолданысы тоқтатылады.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 кедендік басқармасы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Тұрақты негізде екі жақты алмасу үшін деректер</w:t>
      </w:r>
      <w:r>
        <w:br/>
      </w:r>
      <w:r>
        <w:rPr>
          <w:rFonts w:ascii="Times New Roman"/>
          <w:b/>
          <w:i w:val="false"/>
          <w:color w:val="000000"/>
        </w:rPr>
        <w:t>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620"/>
        <w:gridCol w:w="7908"/>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үшін деректердің атауы</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деректер (мөлшері бойынша есеп)</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импорт - бұл шығарылған ел, ал экспорт - межелі ел.</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экспортқа, алушы ел үшін</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импорт үшін, жөнелтуші ел үшін</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жыл/ай</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(деректер сипаттамасына сәйкес)</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кеден органы</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бекеті</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(6 белгі)</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(килограмм)</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 (негізгі)</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саны</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доллармен</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Тұтастық типі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13"/>
    <w:p>
      <w:pPr>
        <w:spacing w:after="0"/>
        <w:ind w:left="0"/>
        <w:jc w:val="left"/>
      </w:pPr>
      <w:r>
        <w:rPr>
          <w:rFonts w:ascii="Times New Roman"/>
          <w:b/>
          <w:i w:val="false"/>
          <w:color w:val="000000"/>
        </w:rPr>
        <w:t xml:space="preserve"> Тауар топтары бойынша берілетін егжей-тегжейлі деректер</w:t>
      </w:r>
      <w:r>
        <w:br/>
      </w:r>
      <w:r>
        <w:rPr>
          <w:rFonts w:ascii="Times New Roman"/>
          <w:b/>
          <w:i w:val="false"/>
          <w:color w:val="000000"/>
        </w:rPr>
        <w:t>ҚҰРЫЛЫМЫ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4159"/>
        <w:gridCol w:w="665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үшін деректердің атауы</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деректері (мөлшері бойынша есеп)</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импорт - бұл шығарылған ел, ал экспорт - межелі ел.</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экспортқа, алушы ел үшін.</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импорт үшін, жөнелтуші ел үшін</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жыл/ай</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(деректер сипаттамасына сәйкес)</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кеден органы</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бекеті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(6 белгі)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алғашқы өлшем бірлігінің коды (ҚР-дағы негізгі өлшем бірлік бойынша)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алғашқы өлшем бірлігі бойынша саны (ҚР-дағы негізгі өлшем бірлігі бойынша)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екінші өлшем бірлігінің коды (ҚР-дағы қосымша өлшем бірлігі)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екінші өлшем бірлігі бойынша саны (ҚР-дағы қосымша өлшем бірлігі бойынша)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(АҚШ доллары)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(көлік құралының нөмірін сәйкестендіру)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дереккөздерден алынған көлік құралының нөмірі (қытай Тарапы үшін)</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(көлік құралының кодын сәйкестендіру)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күн</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(жыл, ай, күн)</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декларацияның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сәйкестендіру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экспорт кезінде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сәйкестендіру нөмірі</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Символдың типі (ел таңбаларының санына байланысты), тек импорт кезінде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(болған кезде)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нөмірі (болған кезде)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 w:id="14"/>
    <w:p>
      <w:pPr>
        <w:spacing w:after="0"/>
        <w:ind w:left="0"/>
        <w:jc w:val="left"/>
      </w:pPr>
      <w:r>
        <w:rPr>
          <w:rFonts w:ascii="Times New Roman"/>
          <w:b/>
          <w:i w:val="false"/>
          <w:color w:val="000000"/>
        </w:rPr>
        <w:t xml:space="preserve">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4"/>
        <w:gridCol w:w="6366"/>
      </w:tblGrid>
      <w:tr>
        <w:trPr>
          <w:trHeight w:val="30" w:hRule="atLeast"/>
        </w:trPr>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Бас кеден басқармасы</w:t>
            </w:r>
          </w:p>
        </w:tc>
      </w:tr>
      <w:tr>
        <w:trPr>
          <w:trHeight w:val="30" w:hRule="atLeast"/>
        </w:trPr>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Мемлекеттік кірістер комитеті</w:t>
            </w:r>
            <w:r>
              <w:br/>
            </w:r>
            <w:r>
              <w:rPr>
                <w:rFonts w:ascii="Times New Roman"/>
                <w:b w:val="false"/>
                <w:i w:val="false"/>
                <w:color w:val="000000"/>
                <w:sz w:val="20"/>
              </w:rPr>
              <w:t>
Тел.: 8-7172-70-14-62,</w:t>
            </w:r>
            <w:r>
              <w:br/>
            </w:r>
            <w:r>
              <w:rPr>
                <w:rFonts w:ascii="Times New Roman"/>
                <w:b w:val="false"/>
                <w:i w:val="false"/>
                <w:color w:val="000000"/>
                <w:sz w:val="20"/>
              </w:rPr>
              <w:t>
8-7172-70-20-91,</w:t>
            </w:r>
            <w:r>
              <w:br/>
            </w:r>
            <w:r>
              <w:rPr>
                <w:rFonts w:ascii="Times New Roman"/>
                <w:b w:val="false"/>
                <w:i w:val="false"/>
                <w:color w:val="000000"/>
                <w:sz w:val="20"/>
              </w:rPr>
              <w:t>
Факс: 8-7172-70-20-96</w:t>
            </w:r>
            <w:r>
              <w:br/>
            </w:r>
            <w:r>
              <w:rPr>
                <w:rFonts w:ascii="Times New Roman"/>
                <w:b w:val="false"/>
                <w:i w:val="false"/>
                <w:color w:val="000000"/>
                <w:sz w:val="20"/>
              </w:rPr>
              <w:t>
Е-mail: b.zhunusova@kgd.gov.kz</w:t>
            </w:r>
            <w:r>
              <w:br/>
            </w:r>
            <w:r>
              <w:rPr>
                <w:rFonts w:ascii="Times New Roman"/>
                <w:b w:val="false"/>
                <w:i w:val="false"/>
                <w:color w:val="000000"/>
                <w:sz w:val="20"/>
              </w:rPr>
              <w:t>
dmeirbekov@mgd.kz</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талдау бөлімі</w:t>
            </w:r>
            <w:r>
              <w:br/>
            </w:r>
            <w:r>
              <w:rPr>
                <w:rFonts w:ascii="Times New Roman"/>
                <w:b w:val="false"/>
                <w:i w:val="false"/>
                <w:color w:val="000000"/>
                <w:sz w:val="20"/>
              </w:rPr>
              <w:t>Тел.: 86-10-65195640</w:t>
            </w:r>
            <w:r>
              <w:br/>
            </w:r>
            <w:r>
              <w:rPr>
                <w:rFonts w:ascii="Times New Roman"/>
                <w:b w:val="false"/>
                <w:i w:val="false"/>
                <w:color w:val="000000"/>
                <w:sz w:val="20"/>
              </w:rPr>
              <w:t>факс: 86-10-65195610</w:t>
            </w:r>
            <w:r>
              <w:br/>
            </w:r>
            <w:r>
              <w:rPr>
                <w:rFonts w:ascii="Times New Roman"/>
                <w:b w:val="false"/>
                <w:i w:val="false"/>
                <w:color w:val="000000"/>
                <w:sz w:val="20"/>
              </w:rPr>
              <w:t>
E-mail: Statistics@customs.gov.cn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