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ac1d" w14:textId="b66a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және халықты әлеуметтік қорғау министрлігі және Тәжікстан Республикасының Денсаулық сақтау және халықты әлеуметтік қорғау министрлігі арасындағы әлеуметтік саласындағы ынтымақтастыққа ниет туралы МЕМОРАНДУМ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2018 жылғы 14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(2018 жылғы 14 наурызда күшіне енді - Қазақстан Республикасының халықаралық шарттары бюллетені, 2018 ж., № 3, 36-құжат)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Еңбек және халықты әлеуметтік қорғау министрлігі және Тәжікстан Республикасының Денсаулық сақтау және халықты әлеуметтік қорғау министрлігі,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әлеуметтік-еңбек саласындағы достық қатынастарды дамытуға және нығайтуға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Тараптың ұзақ мерзімді және тұрақты негізде өзара тиімді және тең құқықты ынтымақтастыққа мүдделі екенін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құқық нормаларын және Тараптар мемлекеттерінің ұлттық заңнамасын сақтай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ашықтық, айқындық және Тараптардың мүдделерін өзара құрметтеу қағидаттарына сүйене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Меморандумды іске асыру шеңберінде Тараптар өз құзыреті шегінде әлеуметтік саладағы ынтымақтастықты келесі нысандарда жүзеге асыруға ниет білдіреді: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әлеуметтік қорғау саласындағы заңнамалық және өзге нормативтік құқықтық актілермен, сондай-ақ өзара мүддені білдіретін басқа да ашық ақпаратпен және құжаттармен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өзара мүддені білдіретін мәселелер бойынша бірлескен кездесулер, консультациялар, ғылыми-тәжірибелік семинарлар мен конференциялар, “дөңгелек үстелдер” және басқа да іс-шаралар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халықты әлеуметтік қорғау саласында тәжірибемен және білім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Тараптардың ортақ мүдделерінің аясына кіретін өзге де бірлескен іс-шаралар мен жобаларға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басқада өзара келісілген ынтымақтастықтың бағыттары.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Меморандумды іске асыру шеңберінде Тараптар бір-бірін өзара мүддені білдіретін кездесулер мен іс-шараларға, олардың өткізілуін реттейтін қағидаларға сәйкес шақыратын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Меморандумды іске асырумен байланысты шығындарды қаржыландыруды Тараптардың заңнамасына сәйкес дербес жүзеге асыратын болады.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 шеңберінде ақпарат алмасу орыс тілінде жүзеге асырылатын болады.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Меморандумды іске асыру шеңберінде Тараптар мемлекеттерінің заңнамасына сәйкес қолжетімділік шектелген болып табылатын ақпарат берілмейді.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Меморандумды іске асырумен және қолданумен байланысты мәселелер Тараптар арасындағы консультациялар арқылы шешілетін болады.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Меморандумға Тараптардың келісімі бойынша оның ажырамас бөлігі болып табылатын өзгерістер және толықтырулар тиісті хаттамаға қол қою арқылы енгізілуі мүмкін.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Меморандум 5 (бес) жыл мерзімге жасалады, егер Тараптардың бірде-біреуі осы Меморандумның қолдану мерзім аяқталғанға дейін кемінде 6 (алты) ай бұрын екінші Тарапты дипломатиялық арналар арқылы өзінің оның қолданылуын тоқтату ниеті туралы хабардар етпесе, ол автоматты түрде кейінгі бесжылдық мерзімдерге ұзартылады.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14 наурызда Астана қаласында әрқайсысы қазақ, тәжік және орыс тілдеріндегі екі түпнұсқа данада қол қойылды.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Меморандумды түсіндіруде келіспеушіліктер туындаған жағдайда, Тараптар орыс тіліндегі мәтінге жүгінетін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 және халықты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қорғау министрлігі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халықты әлеуметтік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