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926a" w14:textId="43a9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Чех Республикасының Қорғаныс министрлігі арасындағы әскери саладағы ынтымақтастық туралы</w:t>
      </w:r>
    </w:p>
    <w:p>
      <w:pPr>
        <w:spacing w:after="0"/>
        <w:ind w:left="0"/>
        <w:jc w:val="both"/>
      </w:pPr>
      <w:r>
        <w:rPr>
          <w:rFonts w:ascii="Times New Roman"/>
          <w:b w:val="false"/>
          <w:i w:val="false"/>
          <w:color w:val="000000"/>
          <w:sz w:val="28"/>
        </w:rPr>
        <w:t>Келісім, Прага, 23 қазан 2012 жыл</w:t>
      </w:r>
    </w:p>
    <w:p>
      <w:pPr>
        <w:spacing w:after="0"/>
        <w:ind w:left="0"/>
        <w:jc w:val="left"/>
      </w:pPr>
      <w:r>
        <w:rPr>
          <w:rFonts w:ascii="Times New Roman"/>
          <w:b/>
          <w:i w:val="false"/>
          <w:color w:val="000000"/>
        </w:rPr>
        <w:t xml:space="preserve"> Қазақстан Республикасының Қорғаныс министрлігі мен Чех Республикасының Қорғаныс министрлігі арасындағы әскери саладағы ынтымақтастық туралы</w:t>
      </w:r>
      <w:r>
        <w:br/>
      </w:r>
      <w:r>
        <w:rPr>
          <w:rFonts w:ascii="Times New Roman"/>
          <w:b/>
          <w:i w:val="false"/>
          <w:color w:val="000000"/>
        </w:rPr>
        <w:t>
КЕЛІСІМ</w:t>
      </w:r>
    </w:p>
    <w:p>
      <w:pPr>
        <w:spacing w:after="0"/>
        <w:ind w:left="0"/>
        <w:jc w:val="both"/>
      </w:pPr>
      <w:r>
        <w:rPr>
          <w:rFonts w:ascii="Times New Roman"/>
          <w:b w:val="false"/>
          <w:i/>
          <w:color w:val="000000"/>
          <w:sz w:val="28"/>
        </w:rPr>
        <w:t>(2012 жылғы 23 қазанда күшіне енді - Қазақстан Республикасының халықаралық шарттары бюллетені, 2013 ж., N 1, 5-құжат, СІМ-нің ресми сайты)</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Республикасының Қорғаныс министрлігі мен Чех Республикасының Қорғаныс министрлігі,</w:t>
      </w:r>
      <w:r>
        <w:br/>
      </w:r>
      <w:r>
        <w:rPr>
          <w:rFonts w:ascii="Times New Roman"/>
          <w:b w:val="false"/>
          <w:i w:val="false"/>
          <w:color w:val="000000"/>
          <w:sz w:val="28"/>
        </w:rPr>
        <w:t>
      бейбітшілік пен қауіпсіздікті нығайтуға үлес қосу қажеттілігін ескере отырып,</w:t>
      </w:r>
      <w:r>
        <w:br/>
      </w:r>
      <w:r>
        <w:rPr>
          <w:rFonts w:ascii="Times New Roman"/>
          <w:b w:val="false"/>
          <w:i w:val="false"/>
          <w:color w:val="000000"/>
          <w:sz w:val="28"/>
        </w:rPr>
        <w:t>
      өзара құрмет пен сенімділік негізінде ынтымақтастыққа ұмтылысты білдіре отырып,</w:t>
      </w:r>
      <w:r>
        <w:br/>
      </w:r>
      <w:r>
        <w:rPr>
          <w:rFonts w:ascii="Times New Roman"/>
          <w:b w:val="false"/>
          <w:i w:val="false"/>
          <w:color w:val="000000"/>
          <w:sz w:val="28"/>
        </w:rPr>
        <w:t>
      Тараптар мемлекеттері арасындағы әскери ынтымақтастық салаларын ұзақ мерзімді жоспарлау және айқындау мақсатында,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әскери саладағы ынтымақтастықты Тараптар мемлекеттерінің ұлттық заңнамаларына сәйкес және Тараптар мемлекеттерінің халықаралық міндеттемелері шеңберінде дамытады.</w:t>
      </w:r>
    </w:p>
    <w:bookmarkStart w:name="z3" w:id="2"/>
    <w:p>
      <w:pPr>
        <w:spacing w:after="0"/>
        <w:ind w:left="0"/>
        <w:jc w:val="left"/>
      </w:pPr>
      <w:r>
        <w:rPr>
          <w:rFonts w:ascii="Times New Roman"/>
          <w:b/>
          <w:i w:val="false"/>
          <w:color w:val="000000"/>
        </w:rPr>
        <w:t xml:space="preserve"> 
2-бап</w:t>
      </w:r>
    </w:p>
    <w:bookmarkEnd w:id="2"/>
    <w:bookmarkStart w:name="z4" w:id="3"/>
    <w:p>
      <w:pPr>
        <w:spacing w:after="0"/>
        <w:ind w:left="0"/>
        <w:jc w:val="both"/>
      </w:pPr>
      <w:r>
        <w:rPr>
          <w:rFonts w:ascii="Times New Roman"/>
          <w:b w:val="false"/>
          <w:i w:val="false"/>
          <w:color w:val="000000"/>
          <w:sz w:val="28"/>
        </w:rPr>
        <w:t>
      1. Тараптар ынтымақтастықты әскери қызметтің мынадай салаларында жүзеге асырады:</w:t>
      </w:r>
      <w:r>
        <w:br/>
      </w:r>
      <w:r>
        <w:rPr>
          <w:rFonts w:ascii="Times New Roman"/>
          <w:b w:val="false"/>
          <w:i w:val="false"/>
          <w:color w:val="000000"/>
          <w:sz w:val="28"/>
        </w:rPr>
        <w:t>
      1) қорғаныстық жоспарлау;</w:t>
      </w:r>
      <w:r>
        <w:br/>
      </w:r>
      <w:r>
        <w:rPr>
          <w:rFonts w:ascii="Times New Roman"/>
          <w:b w:val="false"/>
          <w:i w:val="false"/>
          <w:color w:val="000000"/>
          <w:sz w:val="28"/>
        </w:rPr>
        <w:t>
      2) қорғаныс саясаты және қарулы күштерді дамыту;</w:t>
      </w:r>
      <w:r>
        <w:br/>
      </w:r>
      <w:r>
        <w:rPr>
          <w:rFonts w:ascii="Times New Roman"/>
          <w:b w:val="false"/>
          <w:i w:val="false"/>
          <w:color w:val="000000"/>
          <w:sz w:val="28"/>
        </w:rPr>
        <w:t>
      3) бейбітшілікті қолдау және гуманитарлық көмек көрсету жөніндегі операцияларды жүргізу мәселелері бойынша консультациялар;</w:t>
      </w:r>
      <w:r>
        <w:br/>
      </w:r>
      <w:r>
        <w:rPr>
          <w:rFonts w:ascii="Times New Roman"/>
          <w:b w:val="false"/>
          <w:i w:val="false"/>
          <w:color w:val="000000"/>
          <w:sz w:val="28"/>
        </w:rPr>
        <w:t>
      4) әскери білім беру;</w:t>
      </w:r>
      <w:r>
        <w:br/>
      </w:r>
      <w:r>
        <w:rPr>
          <w:rFonts w:ascii="Times New Roman"/>
          <w:b w:val="false"/>
          <w:i w:val="false"/>
          <w:color w:val="000000"/>
          <w:sz w:val="28"/>
        </w:rPr>
        <w:t>
      5) әскери ғылым және зерттеу;</w:t>
      </w:r>
      <w:r>
        <w:br/>
      </w:r>
      <w:r>
        <w:rPr>
          <w:rFonts w:ascii="Times New Roman"/>
          <w:b w:val="false"/>
          <w:i w:val="false"/>
          <w:color w:val="000000"/>
          <w:sz w:val="28"/>
        </w:rPr>
        <w:t>
      6) әскери медицина;</w:t>
      </w:r>
      <w:r>
        <w:br/>
      </w:r>
      <w:r>
        <w:rPr>
          <w:rFonts w:ascii="Times New Roman"/>
          <w:b w:val="false"/>
          <w:i w:val="false"/>
          <w:color w:val="000000"/>
          <w:sz w:val="28"/>
        </w:rPr>
        <w:t>
      7) өзара келісу бойынша басқа да салалар.</w:t>
      </w:r>
      <w:r>
        <w:br/>
      </w:r>
      <w:r>
        <w:rPr>
          <w:rFonts w:ascii="Times New Roman"/>
          <w:b w:val="false"/>
          <w:i w:val="false"/>
          <w:color w:val="000000"/>
          <w:sz w:val="28"/>
        </w:rPr>
        <w:t>
</w:t>
      </w:r>
      <w:r>
        <w:rPr>
          <w:rFonts w:ascii="Times New Roman"/>
          <w:b w:val="false"/>
          <w:i w:val="false"/>
          <w:color w:val="000000"/>
          <w:sz w:val="28"/>
        </w:rPr>
        <w:t>
      2. Нақты салалардағы ынтымақтастықты жүзеге асыру мақсатында Тараптар жекелеген келісімдер жасасады.</w:t>
      </w:r>
    </w:p>
    <w:bookmarkEnd w:id="3"/>
    <w:bookmarkStart w:name="z6" w:id="4"/>
    <w:p>
      <w:pPr>
        <w:spacing w:after="0"/>
        <w:ind w:left="0"/>
        <w:jc w:val="left"/>
      </w:pPr>
      <w:r>
        <w:rPr>
          <w:rFonts w:ascii="Times New Roman"/>
          <w:b/>
          <w:i w:val="false"/>
          <w:color w:val="000000"/>
        </w:rPr>
        <w:t xml:space="preserve"> 
3-бап</w:t>
      </w:r>
    </w:p>
    <w:bookmarkEnd w:id="4"/>
    <w:bookmarkStart w:name="z7" w:id="5"/>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1) Тараптар делегацияларының сапарлары;</w:t>
      </w:r>
      <w:r>
        <w:br/>
      </w:r>
      <w:r>
        <w:rPr>
          <w:rFonts w:ascii="Times New Roman"/>
          <w:b w:val="false"/>
          <w:i w:val="false"/>
          <w:color w:val="000000"/>
          <w:sz w:val="28"/>
        </w:rPr>
        <w:t>
      2) консультациялар мен жұмыс кездесулері шеңберінде тәжірибе алмасу;</w:t>
      </w:r>
      <w:r>
        <w:br/>
      </w:r>
      <w:r>
        <w:rPr>
          <w:rFonts w:ascii="Times New Roman"/>
          <w:b w:val="false"/>
          <w:i w:val="false"/>
          <w:color w:val="000000"/>
          <w:sz w:val="28"/>
        </w:rPr>
        <w:t>
      3) конференциялар мен семинарларға қатысу;</w:t>
      </w:r>
      <w:r>
        <w:br/>
      </w:r>
      <w:r>
        <w:rPr>
          <w:rFonts w:ascii="Times New Roman"/>
          <w:b w:val="false"/>
          <w:i w:val="false"/>
          <w:color w:val="000000"/>
          <w:sz w:val="28"/>
        </w:rPr>
        <w:t>
      4) әскери оқу-жаттығуларға қатысу;</w:t>
      </w:r>
      <w:r>
        <w:br/>
      </w:r>
      <w:r>
        <w:rPr>
          <w:rFonts w:ascii="Times New Roman"/>
          <w:b w:val="false"/>
          <w:i w:val="false"/>
          <w:color w:val="000000"/>
          <w:sz w:val="28"/>
        </w:rPr>
        <w:t>
      5) оқу жобаларына, тағылымдамалар мен курстарға қатысу;</w:t>
      </w:r>
      <w:r>
        <w:br/>
      </w:r>
      <w:r>
        <w:rPr>
          <w:rFonts w:ascii="Times New Roman"/>
          <w:b w:val="false"/>
          <w:i w:val="false"/>
          <w:color w:val="000000"/>
          <w:sz w:val="28"/>
        </w:rPr>
        <w:t>
      6) өзара келісу бойынша басқа да нысандар.</w:t>
      </w:r>
    </w:p>
    <w:bookmarkEnd w:id="5"/>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орындауға байланысты барлық шығыстарды дербес көтереді.</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Келісімді іске асыру шеңберінде алынған ақпаратты қорғауды қамтамасыз етеді. Осы ақпаратты ұсынған Тараптың алдын ала жазбаша келісімінсіз бірде бір Тарап басқа Тараптан алған ақпаратты үшінші Тарапқа бермейді.</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және/немесе консультациялар жолымен шешеді.</w:t>
      </w:r>
    </w:p>
    <w:bookmarkStart w:name="z11" w:id="9"/>
    <w:p>
      <w:pPr>
        <w:spacing w:after="0"/>
        <w:ind w:left="0"/>
        <w:jc w:val="left"/>
      </w:pPr>
      <w:r>
        <w:rPr>
          <w:rFonts w:ascii="Times New Roman"/>
          <w:b/>
          <w:i w:val="false"/>
          <w:color w:val="000000"/>
        </w:rPr>
        <w:t xml:space="preserve"> 
7-бап</w:t>
      </w:r>
    </w:p>
    <w:bookmarkEnd w:id="9"/>
    <w:bookmarkStart w:name="z12" w:id="10"/>
    <w:p>
      <w:pPr>
        <w:spacing w:after="0"/>
        <w:ind w:left="0"/>
        <w:jc w:val="both"/>
      </w:pPr>
      <w:r>
        <w:rPr>
          <w:rFonts w:ascii="Times New Roman"/>
          <w:b w:val="false"/>
          <w:i w:val="false"/>
          <w:color w:val="000000"/>
          <w:sz w:val="28"/>
        </w:rPr>
        <w:t>
      1. Осы Келісім белгісіз мерзімге жасалады және оған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дипломатиялық арналар арқылы Тараптың бірі басқа Тараптан осы Келісімнің қолданылу мерзімін тоқтатуға оның ниеті туралы жазбаша хабарлама алған күнінен бастап алты (6) ай өткеннен кейін қолданылу мерзімін тоқтатады.</w:t>
      </w:r>
      <w:r>
        <w:br/>
      </w:r>
      <w:r>
        <w:rPr>
          <w:rFonts w:ascii="Times New Roman"/>
          <w:b w:val="false"/>
          <w:i w:val="false"/>
          <w:color w:val="000000"/>
          <w:sz w:val="28"/>
        </w:rPr>
        <w:t>
</w:t>
      </w:r>
      <w:r>
        <w:rPr>
          <w:rFonts w:ascii="Times New Roman"/>
          <w:b w:val="false"/>
          <w:i w:val="false"/>
          <w:color w:val="000000"/>
          <w:sz w:val="28"/>
        </w:rPr>
        <w:t>
      3. Осы Келісім күшіне енген күнінен бастап 1998 жылғы 26 мамырдағы Қазақстан Республикасының Қорғаныс министрлігі мен Чех Республикасының Қорғаныс министрлігі арасындағы әскери саладағы қарым-қатынастар туралы меморандумның күші жойылды деп саналсын.</w:t>
      </w:r>
    </w:p>
    <w:bookmarkEnd w:id="10"/>
    <w:p>
      <w:pPr>
        <w:spacing w:after="0"/>
        <w:ind w:left="0"/>
        <w:jc w:val="both"/>
      </w:pPr>
      <w:r>
        <w:rPr>
          <w:rFonts w:ascii="Times New Roman"/>
          <w:b w:val="false"/>
          <w:i w:val="false"/>
          <w:color w:val="000000"/>
          <w:sz w:val="28"/>
        </w:rPr>
        <w:t>      2012 жылғы 23 қазанда Прага қаласында әрқайсысы қазақ, чех және орыс тілдерінде екі түпнұсқа данада жасалды, әрі барлық мәтіндер түпнұсқаға сәйкестігі тұрғысынан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шешуші болады.</w:t>
      </w:r>
    </w:p>
    <w:p>
      <w:pPr>
        <w:spacing w:after="0"/>
        <w:ind w:left="0"/>
        <w:jc w:val="both"/>
      </w:pPr>
      <w:r>
        <w:rPr>
          <w:rFonts w:ascii="Times New Roman"/>
          <w:b w:val="false"/>
          <w:i/>
          <w:color w:val="000000"/>
          <w:sz w:val="28"/>
        </w:rPr>
        <w:t>      Қазақстан Республикасының               Чех Республикасының</w:t>
      </w:r>
      <w:r>
        <w:br/>
      </w:r>
      <w:r>
        <w:rPr>
          <w:rFonts w:ascii="Times New Roman"/>
          <w:b w:val="false"/>
          <w:i w:val="false"/>
          <w:color w:val="000000"/>
          <w:sz w:val="28"/>
        </w:rPr>
        <w:t>
        </w:t>
      </w:r>
      <w:r>
        <w:rPr>
          <w:rFonts w:ascii="Times New Roman"/>
          <w:b w:val="false"/>
          <w:i/>
          <w:color w:val="000000"/>
          <w:sz w:val="28"/>
        </w:rPr>
        <w:t>Қорғаныс министрлігі                  Қорғаныс министрлігі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