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ab01" w14:textId="5e0a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Республикалық бюджеттің атқарылуын бақылау жөніндегі есеп комитетінің және Грузия Мемлекеттік аудит басқармасының арасындағы ынтымақтастық туралы</w:t>
      </w:r>
    </w:p>
    <w:p>
      <w:pPr>
        <w:spacing w:after="0"/>
        <w:ind w:left="0"/>
        <w:jc w:val="both"/>
      </w:pPr>
      <w:r>
        <w:rPr>
          <w:rFonts w:ascii="Times New Roman"/>
          <w:b w:val="false"/>
          <w:i w:val="false"/>
          <w:color w:val="000000"/>
          <w:sz w:val="28"/>
        </w:rPr>
        <w:t>Келісім, Тбилиси, 16 қыркүйек 2012 жыл</w:t>
      </w:r>
    </w:p>
    <w:p>
      <w:pPr>
        <w:spacing w:after="0"/>
        <w:ind w:left="0"/>
        <w:jc w:val="left"/>
      </w:pPr>
      <w:r>
        <w:rPr>
          <w:rFonts w:ascii="Times New Roman"/>
          <w:b/>
          <w:i w:val="false"/>
          <w:color w:val="000000"/>
        </w:rPr>
        <w:t xml:space="preserve"> Қазақстан Республикасы Республикалық бюджеттің атқарылуын бақылау жөніндегі есеп комитетінің және Грузия Мемлекеттік аудит басқармасының арасындағы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color w:val="000000"/>
          <w:sz w:val="28"/>
        </w:rPr>
        <w:t>(2012 жылғы 16 қыркүйекте күшіне енді - Қазақстан Республикасының халықаралық шарттары бюллетені, 2013 ж., N 1, 3-құжат)</w:t>
      </w:r>
    </w:p>
    <w:bookmarkStart w:name="z1" w:id="0"/>
    <w:p>
      <w:pPr>
        <w:spacing w:after="0"/>
        <w:ind w:left="0"/>
        <w:jc w:val="both"/>
      </w:pPr>
      <w:r>
        <w:rPr>
          <w:rFonts w:ascii="Times New Roman"/>
          <w:b w:val="false"/>
          <w:i w:val="false"/>
          <w:color w:val="000000"/>
          <w:sz w:val="28"/>
        </w:rPr>
        <w:t>
      Бұдан әрі "Тараптар" деп аталатын Қазақстан Республикасының Республикалық бюджеттің атқарылуын бақылау жөніндегі есеп комитеті және Грузияның Мемлекеттік аудит басқармасы</w:t>
      </w:r>
      <w:r>
        <w:br/>
      </w:r>
      <w:r>
        <w:rPr>
          <w:rFonts w:ascii="Times New Roman"/>
          <w:b w:val="false"/>
          <w:i w:val="false"/>
          <w:color w:val="000000"/>
          <w:sz w:val="28"/>
        </w:rPr>
        <w:t>
      Халықаралық жоғары қаржы бақылау органдары ұйымының (ИНТОСАИ) мақсаттары мен принциптерін басшылыққа ала отырып,</w:t>
      </w:r>
      <w:r>
        <w:br/>
      </w:r>
      <w:r>
        <w:rPr>
          <w:rFonts w:ascii="Times New Roman"/>
          <w:b w:val="false"/>
          <w:i w:val="false"/>
          <w:color w:val="000000"/>
          <w:sz w:val="28"/>
        </w:rPr>
        <w:t>
      Тараптар мемлекеттеріндегі сыртқы мемлекеттік қаржылық бақылауды (аудитті) жетілдіруге өзара ынта білдіре отырып,</w:t>
      </w:r>
      <w:r>
        <w:br/>
      </w:r>
      <w:r>
        <w:rPr>
          <w:rFonts w:ascii="Times New Roman"/>
          <w:b w:val="false"/>
          <w:i w:val="false"/>
          <w:color w:val="000000"/>
          <w:sz w:val="28"/>
        </w:rPr>
        <w:t>
      өзара сыйластық, сенім, тең құқықтық және өзара ынтымақтастық принциптерін негізге ала отырып,</w:t>
      </w:r>
      <w:r>
        <w:br/>
      </w:r>
      <w:r>
        <w:rPr>
          <w:rFonts w:ascii="Times New Roman"/>
          <w:b w:val="false"/>
          <w:i w:val="false"/>
          <w:color w:val="000000"/>
          <w:sz w:val="28"/>
        </w:rPr>
        <w:t>
      төмендегілер туралы келісті:</w:t>
      </w:r>
    </w:p>
    <w:bookmarkEnd w:id="0"/>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Тараптар өз мемлекеттерінің заңнамаларына сәйкес мынадай негізгі бағыттар:</w:t>
      </w:r>
      <w:r>
        <w:br/>
      </w:r>
      <w:r>
        <w:rPr>
          <w:rFonts w:ascii="Times New Roman"/>
          <w:b w:val="false"/>
          <w:i w:val="false"/>
          <w:color w:val="000000"/>
          <w:sz w:val="28"/>
        </w:rPr>
        <w:t>
      сыртқы мемлекеттік қаржылық бақылауды (аудитті) жүзеге асырудың әдіснамасы мен тәртібі саласында тәжірибе алмасу;</w:t>
      </w:r>
      <w:r>
        <w:br/>
      </w:r>
      <w:r>
        <w:rPr>
          <w:rFonts w:ascii="Times New Roman"/>
          <w:b w:val="false"/>
          <w:i w:val="false"/>
          <w:color w:val="000000"/>
          <w:sz w:val="28"/>
        </w:rPr>
        <w:t>
      кадрларды кәсіби оқыту және олардың біліктілігін арттыру саласында өзара іс-қимыл жасау;</w:t>
      </w:r>
      <w:r>
        <w:br/>
      </w:r>
      <w:r>
        <w:rPr>
          <w:rFonts w:ascii="Times New Roman"/>
          <w:b w:val="false"/>
          <w:i w:val="false"/>
          <w:color w:val="000000"/>
          <w:sz w:val="28"/>
        </w:rPr>
        <w:t>
      Тараптардың қызметі туралы ақпараттық-анықтамалық материалдармен алмасу;</w:t>
      </w:r>
      <w:r>
        <w:br/>
      </w:r>
      <w:r>
        <w:rPr>
          <w:rFonts w:ascii="Times New Roman"/>
          <w:b w:val="false"/>
          <w:i w:val="false"/>
          <w:color w:val="000000"/>
          <w:sz w:val="28"/>
        </w:rPr>
        <w:t>
      консультациялар, бірлескен зерттеулер мен бірлескен (қосарлас) бақылау (аудит) іс-шаралары, семинарлар, конференциялар және жұмыс бабындағы кездесулер ұйымдастыру және өткізу бойынша ынтымақтастықты жүзеге асырады.</w:t>
      </w:r>
      <w:r>
        <w:br/>
      </w:r>
      <w:r>
        <w:rPr>
          <w:rFonts w:ascii="Times New Roman"/>
          <w:b w:val="false"/>
          <w:i w:val="false"/>
          <w:color w:val="000000"/>
          <w:sz w:val="28"/>
        </w:rPr>
        <w:t>
      Тараптар өзара ынта танытатын басқа да бағыттар бойынша өз құзыреттері шегінде ынтымақтастықты дамытады.</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Тараптардың әрқайсысы осы Келісімнің шеңберінде ақпарат пен материалдар алмасу кезінде халықаралық ақпарат алмасуға қатысуды, мемлекеттік құпияларды және өзге де заңмен қорғалатын құпияларды қорғауды реттейтін өз мемлекетінің ұлттық заңнамасын басшылыққа алады.</w:t>
      </w:r>
      <w:r>
        <w:br/>
      </w:r>
      <w:r>
        <w:rPr>
          <w:rFonts w:ascii="Times New Roman"/>
          <w:b w:val="false"/>
          <w:i w:val="false"/>
          <w:color w:val="000000"/>
          <w:sz w:val="28"/>
        </w:rPr>
        <w:t>
      Бірлескен зерттеулер және бірлескен (қосарлас) бақылау (аудит) іс-шараларын жүргізу кезінде Тараптардың әрқайсысы өз мемлекетінің ұлттық заңнамасын басшылыққа алады.</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Тараптардың мемлекеттерінің аумағында ұйымдастырылатын конференцияларға, семинарларға және сыртқы мемлекеттік қаржылық бақылау (аудит) мәселелері бойынша халықаралық оқуға қатысу үшін басқа Тараптың өкілдерін шақырады.</w:t>
      </w:r>
      <w:r>
        <w:br/>
      </w:r>
      <w:r>
        <w:rPr>
          <w:rFonts w:ascii="Times New Roman"/>
          <w:b w:val="false"/>
          <w:i w:val="false"/>
          <w:color w:val="000000"/>
          <w:sz w:val="28"/>
        </w:rPr>
        <w:t>
      Жіберуші Тарап осы Келісімде көзделетін қызметке қатысу кезінде өзінің өкілдерінің жол жүру, тұру және тамақтану жөніндегі шығыстарын өзіне алады, қабылдаушы Тарап бірлескен іс-шараларды ұйымдастыру жөніндегі, сондай-ақ өз мемлекетінің аумағында жіберуші Тарап өкілдерінің қозғалуы жөніндегі шығыстарды өзіне алады.</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Тараптар өздерінің қызметі жөніндегі ақпаратты, материалдарды және нормативтік құқықтық актілерді алмасуды ағылшын тілінде жүзеге асырады.</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Тараптар осы Келісімді іске асыруға байланысты шығыстарды олардың мемлекеттерінің ұлттық заңнамаларында көзделген қаражаттың шегінде дербес көтереді.</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ресімделіп, оның ажырамас бөліктері болып табылатын өзгерістер мен толықтырулар енгізілуі мүмкін және Тараптар оларға қол қойған күнінен бастап күшіне енеді.</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келіссөздер және консультациялар жолымен шешіледі.</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Осы Келісім қол қойылған күнінен бастап күшіне енеді, белгісіз мерзімге жасалады және Тараптардың біреуі екінші Тараптан дипломаттық арналар арқылы оның қолданылуын тоқтату туралы жазбаша хабарлама алған күнінен бастап үш ай өткенге дейін күшінде қалады.</w:t>
      </w:r>
      <w:r>
        <w:br/>
      </w:r>
      <w:r>
        <w:rPr>
          <w:rFonts w:ascii="Times New Roman"/>
          <w:b w:val="false"/>
          <w:i w:val="false"/>
          <w:color w:val="000000"/>
          <w:sz w:val="28"/>
        </w:rPr>
        <w:t>
      2012 жылғы 16 қыркүйекте Тбилиси қаласында бірдей күші бар, әрқайсысы қазақ, грузин және ағылшын тілдерінде, екі түпнұсқалық данада жасалды.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Грузияның Мемлекеттік аудит</w:t>
      </w:r>
      <w:r>
        <w:br/>
      </w:r>
      <w:r>
        <w:rPr>
          <w:rFonts w:ascii="Times New Roman"/>
          <w:b w:val="false"/>
          <w:i w:val="false"/>
          <w:color w:val="000000"/>
          <w:sz w:val="28"/>
        </w:rPr>
        <w:t>
</w:t>
      </w:r>
      <w:r>
        <w:rPr>
          <w:rFonts w:ascii="Times New Roman"/>
          <w:b w:val="false"/>
          <w:i/>
          <w:color w:val="000000"/>
          <w:sz w:val="28"/>
        </w:rPr>
        <w:t>  Республикалық бюджеттің                     басқармасы үшін</w:t>
      </w:r>
      <w:r>
        <w:br/>
      </w:r>
      <w:r>
        <w:rPr>
          <w:rFonts w:ascii="Times New Roman"/>
          <w:b w:val="false"/>
          <w:i w:val="false"/>
          <w:color w:val="000000"/>
          <w:sz w:val="28"/>
        </w:rPr>
        <w:t>
</w:t>
      </w:r>
      <w:r>
        <w:rPr>
          <w:rFonts w:ascii="Times New Roman"/>
          <w:b w:val="false"/>
          <w:i/>
          <w:color w:val="000000"/>
          <w:sz w:val="28"/>
        </w:rPr>
        <w:t>атқарылуын бақылау жөніндегі</w:t>
      </w:r>
      <w:r>
        <w:br/>
      </w:r>
      <w:r>
        <w:rPr>
          <w:rFonts w:ascii="Times New Roman"/>
          <w:b w:val="false"/>
          <w:i w:val="false"/>
          <w:color w:val="000000"/>
          <w:sz w:val="28"/>
        </w:rPr>
        <w:t>
</w:t>
      </w:r>
      <w:r>
        <w:rPr>
          <w:rFonts w:ascii="Times New Roman"/>
          <w:b w:val="false"/>
          <w:i/>
          <w:color w:val="000000"/>
          <w:sz w:val="28"/>
        </w:rPr>
        <w:t>   есеп комитеті үшін</w:t>
      </w:r>
    </w:p>
    <w:p>
      <w:pPr>
        <w:spacing w:after="0"/>
        <w:ind w:left="0"/>
        <w:jc w:val="both"/>
      </w:pPr>
      <w:r>
        <w:rPr>
          <w:rFonts w:ascii="Times New Roman"/>
          <w:b w:val="false"/>
          <w:i/>
          <w:color w:val="000000"/>
          <w:sz w:val="28"/>
        </w:rPr>
        <w:t>   Омархан Өксікбаев                            Лаша Тордия</w:t>
      </w:r>
      <w:r>
        <w:br/>
      </w:r>
      <w:r>
        <w:rPr>
          <w:rFonts w:ascii="Times New Roman"/>
          <w:b w:val="false"/>
          <w:i w:val="false"/>
          <w:color w:val="000000"/>
          <w:sz w:val="28"/>
        </w:rPr>
        <w:t>
</w:t>
      </w:r>
      <w:r>
        <w:rPr>
          <w:rFonts w:ascii="Times New Roman"/>
          <w:b w:val="false"/>
          <w:i/>
          <w:color w:val="000000"/>
          <w:sz w:val="28"/>
        </w:rPr>
        <w:t>        Төраға                                  Бас аудитор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