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01e6" w14:textId="5530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 мен Финляндия Республикасы Ұлттық мұрағаты арасындағы мұрағат ісі саласындағы ынтымақтастық туралы КЕЛІСІМ</w:t>
      </w:r>
    </w:p>
    <w:p>
      <w:pPr>
        <w:spacing w:after="0"/>
        <w:ind w:left="0"/>
        <w:jc w:val="both"/>
      </w:pPr>
      <w:r>
        <w:rPr>
          <w:rFonts w:ascii="Times New Roman"/>
          <w:b w:val="false"/>
          <w:i w:val="false"/>
          <w:color w:val="000000"/>
          <w:sz w:val="28"/>
        </w:rPr>
        <w:t>Келісім, Хельсинки қ., 2009 жылғы 24 наурыз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 2009 жылғы 25 наурызда күшіне енді. </w:t>
      </w:r>
    </w:p>
    <w:bookmarkStart w:name="z1" w:id="0"/>
    <w:p>
      <w:pPr>
        <w:spacing w:after="0"/>
        <w:ind w:left="0"/>
        <w:jc w:val="both"/>
      </w:pPr>
      <w:r>
        <w:rPr>
          <w:rFonts w:ascii="Times New Roman"/>
          <w:b w:val="false"/>
          <w:i w:val="false"/>
          <w:color w:val="000000"/>
          <w:sz w:val="28"/>
        </w:rPr>
        <w:t>
      Қазақстан Республикасының Мәдениет және ақпарат министрлігі мен Финляндия Республикасы Ұлттық мұрағаты, бұдан әрі Тараптар деп аталып,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Финляндия Республикасы бай тарихи-мәдени мұраға ие екендігін растай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Финляндия Республикасы арасындағы дәстүрлі достықты дамыту мен өзара тиімді ынтымақтастық олардың бір-біріндегі өзіндік ерекшеліктерді, тарихты, мәдениетті және қол жеткен табыстарды білу мен құрметтеу арқылы жүзеге асатынын, мемлекеттік Тараптардың мұрағаттық материалдарын зерттеп қолдануға қажет екендігін ескеріп,</w:t>
      </w:r>
      <w:r>
        <w:br/>
      </w:r>
      <w:r>
        <w:rPr>
          <w:rFonts w:ascii="Times New Roman"/>
          <w:b w:val="false"/>
          <w:i w:val="false"/>
          <w:color w:val="000000"/>
          <w:sz w:val="28"/>
        </w:rPr>
        <w:t>
</w:t>
      </w:r>
      <w:r>
        <w:rPr>
          <w:rFonts w:ascii="Times New Roman"/>
          <w:b w:val="false"/>
          <w:i w:val="false"/>
          <w:color w:val="000000"/>
          <w:sz w:val="28"/>
        </w:rPr>
        <w:t>
      Қазақстан Республикасы мен Финляндия Республикасы мұрағаттық мекемелер арасындағы байланысты дамытуды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0"/>
    <w:bookmarkStart w:name="z6" w:id="1"/>
    <w:p>
      <w:pPr>
        <w:spacing w:after="0"/>
        <w:ind w:left="0"/>
        <w:jc w:val="left"/>
      </w:pPr>
      <w:r>
        <w:rPr>
          <w:rFonts w:ascii="Times New Roman"/>
          <w:b/>
          <w:i w:val="false"/>
          <w:color w:val="000000"/>
        </w:rPr>
        <w:t xml:space="preserve"> 
1-бап</w:t>
      </w:r>
    </w:p>
    <w:bookmarkEnd w:id="1"/>
    <w:bookmarkStart w:name="z7" w:id="2"/>
    <w:p>
      <w:pPr>
        <w:spacing w:after="0"/>
        <w:ind w:left="0"/>
        <w:jc w:val="both"/>
      </w:pPr>
      <w:r>
        <w:rPr>
          <w:rFonts w:ascii="Times New Roman"/>
          <w:b w:val="false"/>
          <w:i w:val="false"/>
          <w:color w:val="000000"/>
          <w:sz w:val="28"/>
        </w:rPr>
        <w:t>
      Тараптар ынтымақтастықты жалпыға бірдей халықаралық құқық нормалары мен принциптеріне, мұрағат ісі саласындағы тараптардың ұлттық заңдарына сәйкес теңдік және түсіністік ұстанымы негізінде дамытады.</w:t>
      </w:r>
    </w:p>
    <w:bookmarkEnd w:id="2"/>
    <w:bookmarkStart w:name="z8" w:id="3"/>
    <w:p>
      <w:pPr>
        <w:spacing w:after="0"/>
        <w:ind w:left="0"/>
        <w:jc w:val="left"/>
      </w:pPr>
      <w:r>
        <w:rPr>
          <w:rFonts w:ascii="Times New Roman"/>
          <w:b/>
          <w:i w:val="false"/>
          <w:color w:val="000000"/>
        </w:rPr>
        <w:t xml:space="preserve"> 
2-бап</w:t>
      </w:r>
    </w:p>
    <w:bookmarkEnd w:id="3"/>
    <w:bookmarkStart w:name="z9" w:id="4"/>
    <w:p>
      <w:pPr>
        <w:spacing w:after="0"/>
        <w:ind w:left="0"/>
        <w:jc w:val="both"/>
      </w:pPr>
      <w:r>
        <w:rPr>
          <w:rFonts w:ascii="Times New Roman"/>
          <w:b w:val="false"/>
          <w:i w:val="false"/>
          <w:color w:val="000000"/>
          <w:sz w:val="28"/>
        </w:rPr>
        <w:t>
      Тараптар ұлттық заңдарына сәйкес мұрағат ісі мен құжаттама саласына байланысты ақпараттармен, заң актілерімен, нормативті құқықтық актілермен, мұрағаттану, археография және құжаттану мәселелері бойынша әдебиеттермен, сондай-ақ екі жақ мүдделеріне сәйкес мұрағаттылық құжаттар жарияланымдарымен алмасады.</w:t>
      </w:r>
    </w:p>
    <w:bookmarkEnd w:id="4"/>
    <w:bookmarkStart w:name="z10" w:id="5"/>
    <w:p>
      <w:pPr>
        <w:spacing w:after="0"/>
        <w:ind w:left="0"/>
        <w:jc w:val="left"/>
      </w:pPr>
      <w:r>
        <w:rPr>
          <w:rFonts w:ascii="Times New Roman"/>
          <w:b/>
          <w:i w:val="false"/>
          <w:color w:val="000000"/>
        </w:rPr>
        <w:t xml:space="preserve"> 
3-бап</w:t>
      </w:r>
    </w:p>
    <w:bookmarkEnd w:id="5"/>
    <w:bookmarkStart w:name="z11" w:id="6"/>
    <w:p>
      <w:pPr>
        <w:spacing w:after="0"/>
        <w:ind w:left="0"/>
        <w:jc w:val="both"/>
      </w:pPr>
      <w:r>
        <w:rPr>
          <w:rFonts w:ascii="Times New Roman"/>
          <w:b w:val="false"/>
          <w:i w:val="false"/>
          <w:color w:val="000000"/>
          <w:sz w:val="28"/>
        </w:rPr>
        <w:t>
      Тараптар Қазақстан Республикасы мен Финляндия Республикасы зерттеушілеріне Тараптардың мемлекеттік мұрағаттарында сақтаудағы құжаттық мұраларды зерделеу ісінде көмек көрсетеді. Тараптардың әрқайсысы келісуші Тарап мемлекет зерттеушілерінің тараптар мемлекетінің заңдарына сәйкес мұрағат қорлары мен ғылыми-анықтамалық аппаратқа, жариялаған және жарияланбаған анықтамалық материалдарға қол жеткізуін қамтамасыз етеді.</w:t>
      </w:r>
    </w:p>
    <w:bookmarkEnd w:id="6"/>
    <w:bookmarkStart w:name="z12" w:id="7"/>
    <w:p>
      <w:pPr>
        <w:spacing w:after="0"/>
        <w:ind w:left="0"/>
        <w:jc w:val="left"/>
      </w:pPr>
      <w:r>
        <w:rPr>
          <w:rFonts w:ascii="Times New Roman"/>
          <w:b/>
          <w:i w:val="false"/>
          <w:color w:val="000000"/>
        </w:rPr>
        <w:t xml:space="preserve"> 
4-бап</w:t>
      </w:r>
    </w:p>
    <w:bookmarkEnd w:id="7"/>
    <w:bookmarkStart w:name="z13" w:id="8"/>
    <w:p>
      <w:pPr>
        <w:spacing w:after="0"/>
        <w:ind w:left="0"/>
        <w:jc w:val="both"/>
      </w:pPr>
      <w:r>
        <w:rPr>
          <w:rFonts w:ascii="Times New Roman"/>
          <w:b w:val="false"/>
          <w:i w:val="false"/>
          <w:color w:val="000000"/>
          <w:sz w:val="28"/>
        </w:rPr>
        <w:t>
      Ұлттық мұрағат қорын Қазақстан Республикасы және Финляндия Республикасы халықтарының тарихы мен мәдениеті жөніндегі ақпараты бар құжаттармен толықтыру мақсатында Тараптар мемлекеттерінің ұлттық заңдарына сәйкес Тараптар мұрағат құжаттарын іздеп табу және олардың көшірмелерін алу ісінде бір-біріне жәрдемдеседі.</w:t>
      </w:r>
    </w:p>
    <w:bookmarkEnd w:id="8"/>
    <w:bookmarkStart w:name="z14" w:id="9"/>
    <w:p>
      <w:pPr>
        <w:spacing w:after="0"/>
        <w:ind w:left="0"/>
        <w:jc w:val="left"/>
      </w:pPr>
      <w:r>
        <w:rPr>
          <w:rFonts w:ascii="Times New Roman"/>
          <w:b/>
          <w:i w:val="false"/>
          <w:color w:val="000000"/>
        </w:rPr>
        <w:t xml:space="preserve"> 
5-бап</w:t>
      </w:r>
    </w:p>
    <w:bookmarkEnd w:id="9"/>
    <w:bookmarkStart w:name="z15" w:id="10"/>
    <w:p>
      <w:pPr>
        <w:spacing w:after="0"/>
        <w:ind w:left="0"/>
        <w:jc w:val="both"/>
      </w:pPr>
      <w:r>
        <w:rPr>
          <w:rFonts w:ascii="Times New Roman"/>
          <w:b w:val="false"/>
          <w:i w:val="false"/>
          <w:color w:val="000000"/>
          <w:sz w:val="28"/>
        </w:rPr>
        <w:t>
      Тараптардың әрқайсысы басқа Тарап мемлекетінің азаматтары мен ұйымдарының әлеуметтік-құқықтық сипаттағы сұрау салуларын оның басқаруында болып табылатын мұрағат құжаттарын пайдалана отырып, өз мемлекетінің ұлттық заңнамасына сәйкес қарастырады.</w:t>
      </w:r>
    </w:p>
    <w:bookmarkEnd w:id="10"/>
    <w:bookmarkStart w:name="z16" w:id="11"/>
    <w:p>
      <w:pPr>
        <w:spacing w:after="0"/>
        <w:ind w:left="0"/>
        <w:jc w:val="left"/>
      </w:pPr>
      <w:r>
        <w:rPr>
          <w:rFonts w:ascii="Times New Roman"/>
          <w:b/>
          <w:i w:val="false"/>
          <w:color w:val="000000"/>
        </w:rPr>
        <w:t xml:space="preserve"> 
6-бап</w:t>
      </w:r>
    </w:p>
    <w:bookmarkEnd w:id="11"/>
    <w:bookmarkStart w:name="z17" w:id="12"/>
    <w:p>
      <w:pPr>
        <w:spacing w:after="0"/>
        <w:ind w:left="0"/>
        <w:jc w:val="both"/>
      </w:pPr>
      <w:r>
        <w:rPr>
          <w:rFonts w:ascii="Times New Roman"/>
          <w:b w:val="false"/>
          <w:i w:val="false"/>
          <w:color w:val="000000"/>
          <w:sz w:val="28"/>
        </w:rPr>
        <w:t>
      Осы Келісім негізінде алынған ақпарат немесе мұрағаттық құжаттар, ақпарат беруші Тараптың жазбаша келісімінсіз, оны сұратқан немесе ұсынған мақсаттан басқа мақсатта қолданылмайды.</w:t>
      </w:r>
      <w:r>
        <w:br/>
      </w:r>
      <w:r>
        <w:rPr>
          <w:rFonts w:ascii="Times New Roman"/>
          <w:b w:val="false"/>
          <w:i w:val="false"/>
          <w:color w:val="000000"/>
          <w:sz w:val="28"/>
        </w:rPr>
        <w:t>
</w:t>
      </w:r>
      <w:r>
        <w:rPr>
          <w:rFonts w:ascii="Times New Roman"/>
          <w:b w:val="false"/>
          <w:i w:val="false"/>
          <w:color w:val="000000"/>
          <w:sz w:val="28"/>
        </w:rPr>
        <w:t>
      Осы Келісім негізінде ақпарат немесе мұрағаттық құжаттар алған Тарап, ақпарат беруші Тараптың жазбаша келісімінсіз, алынған ақпаратты үшінші жаққа бермейді.</w:t>
      </w:r>
    </w:p>
    <w:bookmarkEnd w:id="12"/>
    <w:bookmarkStart w:name="z19" w:id="13"/>
    <w:p>
      <w:pPr>
        <w:spacing w:after="0"/>
        <w:ind w:left="0"/>
        <w:jc w:val="left"/>
      </w:pPr>
      <w:r>
        <w:rPr>
          <w:rFonts w:ascii="Times New Roman"/>
          <w:b/>
          <w:i w:val="false"/>
          <w:color w:val="000000"/>
        </w:rPr>
        <w:t xml:space="preserve"> 
7-бап</w:t>
      </w:r>
    </w:p>
    <w:bookmarkEnd w:id="13"/>
    <w:bookmarkStart w:name="z20" w:id="14"/>
    <w:p>
      <w:pPr>
        <w:spacing w:after="0"/>
        <w:ind w:left="0"/>
        <w:jc w:val="both"/>
      </w:pPr>
      <w:r>
        <w:rPr>
          <w:rFonts w:ascii="Times New Roman"/>
          <w:b w:val="false"/>
          <w:i w:val="false"/>
          <w:color w:val="000000"/>
          <w:sz w:val="28"/>
        </w:rPr>
        <w:t>
      Осы Келісімді орындау барысында, егерде әрбір нақты жағдайда басқаша тәртіп белгіленбесе, туындайтын шығындарды Тараптар мемлекеттердің ұлттық заңнамасында қарастырылған қаржы аясында көтеріп алады.</w:t>
      </w:r>
    </w:p>
    <w:bookmarkEnd w:id="14"/>
    <w:bookmarkStart w:name="z21" w:id="15"/>
    <w:p>
      <w:pPr>
        <w:spacing w:after="0"/>
        <w:ind w:left="0"/>
        <w:jc w:val="left"/>
      </w:pPr>
      <w:r>
        <w:rPr>
          <w:rFonts w:ascii="Times New Roman"/>
          <w:b/>
          <w:i w:val="false"/>
          <w:color w:val="000000"/>
        </w:rPr>
        <w:t xml:space="preserve"> 
8-бап</w:t>
      </w:r>
    </w:p>
    <w:bookmarkEnd w:id="15"/>
    <w:bookmarkStart w:name="z22" w:id="16"/>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 бойынша Тараптардың құқықтары мен міндеттемелеріне кедергі келтірмейді.</w:t>
      </w:r>
    </w:p>
    <w:bookmarkEnd w:id="16"/>
    <w:bookmarkStart w:name="z23" w:id="17"/>
    <w:p>
      <w:pPr>
        <w:spacing w:after="0"/>
        <w:ind w:left="0"/>
        <w:jc w:val="left"/>
      </w:pPr>
      <w:r>
        <w:rPr>
          <w:rFonts w:ascii="Times New Roman"/>
          <w:b/>
          <w:i w:val="false"/>
          <w:color w:val="000000"/>
        </w:rPr>
        <w:t xml:space="preserve"> 
9-бап</w:t>
      </w:r>
    </w:p>
    <w:bookmarkEnd w:id="17"/>
    <w:bookmarkStart w:name="z24" w:id="18"/>
    <w:p>
      <w:pPr>
        <w:spacing w:after="0"/>
        <w:ind w:left="0"/>
        <w:jc w:val="both"/>
      </w:pPr>
      <w:r>
        <w:rPr>
          <w:rFonts w:ascii="Times New Roman"/>
          <w:b w:val="false"/>
          <w:i w:val="false"/>
          <w:color w:val="000000"/>
          <w:sz w:val="28"/>
        </w:rPr>
        <w:t>
      Осы Келісімге Тараптар екі жақты келісім нәтижесінде хаттамалар арқылы толықтырулар мен өзгертулерді енгізе алады және ол өзгертулер Келісімнің бөлінбес бөлігі болып табылады.</w:t>
      </w:r>
      <w:r>
        <w:br/>
      </w:r>
      <w:r>
        <w:rPr>
          <w:rFonts w:ascii="Times New Roman"/>
          <w:b w:val="false"/>
          <w:i w:val="false"/>
          <w:color w:val="000000"/>
          <w:sz w:val="28"/>
        </w:rPr>
        <w:t>
</w:t>
      </w:r>
      <w:r>
        <w:rPr>
          <w:rFonts w:ascii="Times New Roman"/>
          <w:b w:val="false"/>
          <w:i w:val="false"/>
          <w:color w:val="000000"/>
          <w:sz w:val="28"/>
        </w:rPr>
        <w:t>
      Осы Келісім қол қойылған күнінен бастап күшіне енеді және бес жыл мерзімге жасалады. Тараптардың ешқайсысы оның қолданылуын тоқтатуға кем дегенде 6 ай қалғанға дейін өзінің ниеті туралы жазбаша түрде хабарлама жібермесе, Келісім келесі бес жылдық мерзімге ұзартылады.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қолданылуының тоқтатылуы осы Келісімнің ережелері негізінде келісілген және оның қолданылуы тоқтатылған сәтте аяқталмаған жобалар мен бағдарламаларды Тараптардың орындауына кері әсерін тигізбейді.</w:t>
      </w:r>
    </w:p>
    <w:bookmarkEnd w:id="18"/>
    <w:bookmarkStart w:name="z27" w:id="19"/>
    <w:p>
      <w:pPr>
        <w:spacing w:after="0"/>
        <w:ind w:left="0"/>
        <w:jc w:val="both"/>
      </w:pPr>
      <w:r>
        <w:rPr>
          <w:rFonts w:ascii="Times New Roman"/>
          <w:b w:val="false"/>
          <w:i w:val="false"/>
          <w:color w:val="000000"/>
          <w:sz w:val="28"/>
        </w:rPr>
        <w:t>
      2009 жылы 25 наурызда Хельсинки қаласында қазақ, фин және орыс тілдерінде екі түпнұсқа данада жасалды. Барлық мәтіндердің заңды күші бірдей.</w:t>
      </w:r>
      <w:r>
        <w:br/>
      </w:r>
      <w:r>
        <w:rPr>
          <w:rFonts w:ascii="Times New Roman"/>
          <w:b w:val="false"/>
          <w:i w:val="false"/>
          <w:color w:val="000000"/>
          <w:sz w:val="28"/>
        </w:rPr>
        <w:t>
      Осы Келісімді талдауда пікір өзгешеліктері туындаған жағдайда, Тараптар оның орыс тіліндегі мәтініне жүгінеді.</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