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c316" w14:textId="8ad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аппаратта тәртіпті күшейту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3 мамыр N 45.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Министрліктер мен өзге де ведомстволық бағынысты органдардың қызметіне бақылауды әлсіреткені және Қазақстан Республикасы Президентінің жекелеген актілері мен тапсырмаларының уақтылы атқарылмауына жеке өздері жол берген бірнеше оқиғалар үшін: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- Қаржы министрі О.Ә.Жандосовқа;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министрі М.Қ.Әблязовқа сөгіс жариялансын.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 Кеңсесінің Басшысы А.А.Тлеубердиннің назары Кеңсе бөлімшелерінің Мемлекет басшысының актілері мен тапсырмаларын уақтылы және егжей-тегжейлі атқаруын бақылауды қамтамасыз ету жөніндегі жұмыстың жетімсіздігіне аудартылсын.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Премьер-Министрі Н.Ө.Балғымбаев, министрліктердің, агенттіктер мен ведомстволардың басшылары Мемлекет басшысының актілері мен тапсырмаларының әрбір уақтылы орындалмау фактісі бойынша қызметтік тексерулер жүргізсін, кінәлі адамдарға атқаратын қызметтерінен босатуға дейін қатаң шаралар қолдансын.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орталық және жергілікті атқарушы органдар қызметіндегі тәртіпсіздік пен жалаң нысаншылдық себептерін жою, олардың аппараттарының жұмысын тәртіпке келтіру, ұйымдық-бақылау және құжаттамалық бөлімшелерді кадрлық және техникалық тұрғыда нығайту, лауазымды тұлғалардың дербес жауапкершілігін арттыру жөнінде жедел шаралар қолдансын.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Президентінің Әкімшілігі Қазақстан Республикасы Премьер-Министрі Кеңсесінің қатысуымен министрліктер, агенттіктер мен ведомстволар аппараттарының Мемлекет басшысының актілері мен тапсырмаларын атқаруды ұйымдастыру жөніндегі жұмысын ұдайы тексеріп отыратын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өкімнің орындалуын бақылау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Әкімшілігіне жүктелсін.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