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1a8" w14:textId="1a2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ведомствоаралық комиссиялары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21 сәуір N 41. Күші жойылды - Қазақстан Республикасы Президентінің 2000.02.10. N 120 өкімімен. ~N000120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қызметін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Қауіпсіздік кеңесі қызметінің негізгі бағыттары бойынша мынадай ведомствоаралық: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сыртқы саясат және қорғаныс мәселелері жөніндегі;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ішкі қауіпсіздік мәселелері жөніндегі;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экономикалық қауіпсіздік жөніндегі;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Қауіпсіздік Кеңесінің қызметін ақпараттық қамтамасыз ету жөніндегі;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дағдарыстық ахуалдарда басқару жөніндегі комиссиялар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Қауіпсіздік Кеңесінің ведомствоаралық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комиссияларының құрамы N 1-5 қосымшаларға сәйкес бекітілсін (N 4,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 - құпия)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"Қазақстан Республикасы Президентінің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Қауіпсіздік Кеңесінің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комиссиялары туралы" 1997 жылғы 11 ақпандағы N 3352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N973352_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Қауіпсіздік Кеңесінің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комиссияларының құрамына өзгерістер енгізу туралы" 1998 жылғы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ақпандағы N 3856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N983856_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өкімдерінің күші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1999 жылғы 21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41 өкіміне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Ішкі қауіпсіздік мәселелері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ведомствоаралық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 Сәрсенбайұлы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келісім министрі, комиссия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Әлнұр Әлжапарұлы         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бірінші орынбасары,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Әшімбаев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Мәулен Сағатқанұлы        Қауіпсіздік Кеңесі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орталығының жетекшісі,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Байжанов Ұлан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Сапарұлы       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               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Ақан Құсайынұлы          Әкімшілігінің Қоғамдық-саяси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Ертісбаев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Ермұхамет Қабиденұлы     Президенті жанындағы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стратегиялық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Жұмабеков             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Оңалсын Исламұлы         прокурорының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       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Сәлімұлы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Лекер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Қуандық Ахметұлы         Денсаулық сақтау,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Мұсатаев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 Қабділжапарұлы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Әлімұлы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Мақсұтбек Смағұлұлы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үйлестіру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1999 жылғы 21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N 41 өкіміне N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Экономикалық қауіпсіздік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ведомствоаралық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Ердан Әбілқайырұлы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комиссия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Ахметжанұлы         Қаржы вице-министрі,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Мұқанов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 Нұрдәулетұлы       Қауіпсіздік Кеңесі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орталығының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меңгерушісі,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Әшімбаев Мәулен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Сағатқанұлы               Қауіпсіздік Кеңесі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орталығының жетекшісі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Бейсембетов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Ескендір Қалыбекұлы       Ұлттық банкі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Әбен Ағыбайұлы            Мемлекеттік кіріс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Уаисов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Мерей Құрманұлы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Дүтбаев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Нартай Нұртайұлы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Әбілфайызұлы        Сыртқы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Сәлімұлы     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туризм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Төлеухан Мұратқанұлы      Ауыл шаруашылығы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Ойнаров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 Рысқұлұлы          Экономикалық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