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df65" w14:textId="915d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қызмет істері жөніндегі агенттігінің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1998 жылғы 12 қараша N 4141. Күші жойылды - Қазақстан Республикасы Президентінің 1999.12.03. N 280 Жарлығымен.~U990280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1998 жылғы 18 қыркүйектегі N 4073 "Қазақстан Республикасының мемлекеттік органдары жүйесін одан әрі оңтайландыру жөніндегі шаралар туралы" Жарлығын орындау үшін және Қазақстан Республикасының Мемлекеттік қызмет істері жөніндегі агенттігінің қызметін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Мемлекеттік қызмет істері жөніндегі агенттігі туралы ереже (қоса беріледі);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Мемлекеттік қызмет істері жөніндегі агенттігінің құрылымы (қоса 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Мемлекеттік қызмет істері жөніндегі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агенттігінің штат саны 28 адам мөлшерінде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Агенттікке Төрағаның бір орынбасары - Агенттіктің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директоры болуына рұқсат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 Президентінің Әкімшілігі,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 бір ай мерзімде Қазақстан Республикасы Президентінің бұрын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шығарылған актілерін осы өкімге сәйкес келтіру туралы ұсыныстарды Мемлекет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қарауына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Президентінің Әкімшілігіне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1998 жылғы 12 қарашадағы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N 4141 өкімімен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Қазақстан Республикасының Мемлекеттік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істері жөніндегі агенттігі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ЕРЕЖЕ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МҰРАТЫ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Қазақстанда мемлекеттік қызмет жүйесін нығайту және одан әрі дамыту.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 ЖАЛПЫ ЕРЕЖЕЛЕР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қызмет істері жөніндегі агенттігі (бұдан әрі - Агенттік) Қазақстан Республикасының Президентіне тікелей бағынатын және есеп беретін, мемлекеттік қызмет саласында бірыңғай мемлекеттік саясат жүргізуді жүзеге асыратын мемлекеттік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Агенттік өз қызметін Қазақстан Республикасының Конституциясына, заңдарына, Қазақстан Республикасы Президентінің актілеріне, Қазақстан Республикасының өзге де нормативтік құқықтық актілеріне, сондай-ақ осы Ережеге сәйкес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Агенттікті қамтуға арналған шығыстарды қаржыландыру республикалық бюджетте мемлекеттік органдарды қамтуға арналған қаржы есебінен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 заңды тұлға болып табылады, банктерде шоттары, Қазақстан Республикасының Мемлекеттік елтаңбасы бейнеленген және мемлекеттік тілде өз атауы жазылған мөрі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АГЕНТТІКТІҢ НЕГІЗГІ МІНДЕТТЕРІ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Агенттіктің негізгі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 жүйесін жетілдіру, мемлекеттік қызметшілердің еңбегін ұйымдастыру жөніндегі ұсыныстарды талдап жасау және шаралар қолдану;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қызмет кадрларының жай-күйіне мониторинг жүргізу, соның ішінде мемлекеттік қызметтің кадрлар резервін жасақтау;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 кадрларын даярлау, қайта даярлау және біліктілігін арттыру, соның ішінде мемлекеттік қызмет жүйесі үшін қызметкерлер даярлауға мемлекеттік тапсырысты орналастыру;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қызметшілердің еңбегіне ақы төлеу жүйесін жетілдіру жөніндегі жұмысты ұйымдастыру, сондай-ақ оларды әлеуметтік-құқықтық қорғаудың өзге де шараларын қолдану;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қызмет туралы заңдарды жетілдіру мәселелері бойынша ұсыныстарды талдап жасау және шаралар қолдану, соның ішінде мемлекеттік қызметке кіру, оны өткеру, мемлекеттік қызметшілерді аттестациялау мәселелері жөніндегі нормативтік құқықтық актілерді әзірлеп,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мемлекеттік қызмет туралы заңдардың сақталуын, соның ішінде мемлекеттік қызметшілердің қызмет этикасы ережелерін сақтауын бақылау.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3. АГЕНТТІКТІҢ ФУНКЦИЯЛАРЫ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Агенттік өзіне жүктелген міндеттерге сәйкес мынадай функцияларды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жетілдіру саласында мемлекеттік бағдарламаларды әзірлеп, іске асыруға қатысады;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қызмет мәселелері жөніндегі мемлекет саясатының негізгі бағыттарын қалыптастыруға қатысады;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мемлекеттік қызметшілері лауазымдарының бірыңғай номенклатурасын әзірлейді;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лауазымдардың мемлекеттік тізілімін жүргізеді, Қазақстан Республикасының мемлекеттік қызметші кадрлары туралы республикалық мәліметтер орталығын құрады және оның жұмыс істеуін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қызметшілер жұмысын ұйымдастырудың нормативтік құқықтық базасын жетілдіру жөнінде ұсыныстар әзірлейді, заң және өзге де нормативтік құқықтық актілер жобаларын дайындауға қатысады;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мемлекеттік қызмет саласындағы халықаралық шарттар жобаларын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дайындауға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мемлекеттік қызметшілерге арналған біліктілік үлгі талаптарын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мемлекеттік қызмет саласындағы мемлекеттік бағдарламалардың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асырылуына мониторинг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мемлекеттік қызметшілердің бос тұрған лауазымдарына орналасуға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конкурстық іріктеуді ұйымдастыру әдістемесі мен ережелерін әзірлеп,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тәртіппен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орталық мемлекеттік органдардың өтінімдері бойынша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аппараттарындағы бос тұрған лауазымдарға орналасу үшін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қызметшілерді іріктеп алу жөнінде конкурстар өткізеді;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мемлекеттік қызметшілердің орталық және жергілікті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 аппараттарында қызмет өткеруі мен ілгерілетілуі мәселелерін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кадр саясатын ақпараттық-насихаттық қамтамасыз етуді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қызметтің жағымды бейнесін сомдауды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13) мемлекеттік қызметті ұйымдастырудың озық отандық және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тәжірибесін зерделеп,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14) мемлекеттік қызметшілерді даярлауды, қайта даярлау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біліктілігін арттыруды, соның ішінде шетелде, жүзеге асыратын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органдардың, оқу орындарының қызметін үйлестіреді;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15) мемлекеттік қызметшілердің құқықтары мен заңды мүдделері бұзылған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жағдайларда оларға консультациялар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16) өзіне Қазақстан Республикасының заңдары мен Мемлекет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жүктеген өзге де функцияларды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4. АГЕНТТІКТІҢ ҚҰҚЫҚТАРЫ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Агенттік өзіне жүктелген міндеттерді орындау үстінде: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Қазақстандағы мемлекеттік қызметтің мақсаты, басымдықтары және оның даму Стратегиясы жөнінде Мемлекет басшысына ұсыныстар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қызметтің даму Стратегиясын мемлекеттік органдардың орындауын бақылауды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қызметтің даму Стратегиясын іске асыруға кедергі келтіретін орталық және жергілікті атқарушы органдар қабылдаған актілердің күшін жою немесе өзгерту туралы оларға ұсыныстар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өз құзыреті шегінде мемлекеттік органдар мен лауазымды адамдар орындауға міндетті нормативтік құқықтық және өзге де актілер шығаруға;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Агенттік атқаратын функцияларға байланысты ақпаратты мемлекеттік органдар мен лауазымды адамдардан сұратуға және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белгіленген тәртіппен сарапшылар мен мамандарды шарттық негізде жұмысқа тартуға;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заңдарға сәйкес басқа да өкілеттіктерді жүзеге асыруға хақылы.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5. АГЕНТТІК ҚЫЗМЕТІН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Агенттікті Қазақстан Республикасының Президенті қызметке тағайындайтын және босататын Төраға басқарады. Агенттік Төрағасының Қазақстан Республикасының Президенті Төрағаның ұсынысы бойынша қызметке тағайындайтын және қызметтен босататын орынбасары - атқарушы Директоры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Агенттік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Төрағаның орынбасары - атқарушы Директордың, департаменттер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директорларының, Агенттіктің өзге де мемлекеттік қызметшілерінің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Агенттіктің жұмысын ұйымдастырады және басшылық етеді, бұйрықтар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шығарады, Агенттіктің штат кестесін белгіленген штат саны шегінде бекітеді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өзгерістер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Агенттік қызметкерлерін қызметке тағайындайды және қызметтен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басқа органдармен және ұйымдармен қатынастарда заңдарға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Агенттік атынан өкілдік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Агенттік қызметкерлерінің еңбегіне ақы төлеу заңдарға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Агенттік қызметін материалдық-техникалық қамтамасыз етуді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1998 жылғы 12 қарашадағы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N 4141 өкімімен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Қазақстан Республикасының Мемлекеттік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істері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ҚҰРЫЛЫМЫ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Басшылық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қызмет жүйесінде кадрлармен жұмыс істеу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Нормативтік-құқықтық жұмыс департаменті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Хатшылық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