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d5a42" w14:textId="61d5a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Президентiнiң 1996 жылғы 7 желтоқсандағы N 3261 өкiмiне өзгерiс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Президентiнiң өкiмi 1998 жылғы 8 мамыр N 3948. Күші жойылды - Қазақстан Республикасы Президентінің 1999.07.15. N 171 Жарлығымен. ~U990171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"Қазақстан Республикасының республикалық бюджет есебiнен ұсталатын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жекелеген мемлекеттiк органдарының штат санын қысқарту туралы"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Республикасы Президентiнiң 1996 жылғы 7 желтоқсандағы N 3261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N963261_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өкiмiне мынадай өзгерiс енгiзiлсiн: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аталған өкiмнiң қосымшасында "Аудандық соттар" деген жолдағы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"6550" цифры "6475" цифрымен ауыстырылсын.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Премьер-Министрi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