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cc3b" w14:textId="39ac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Түркiстан қаласының 1500 жылдық мерейтойын атап өтуге әзiрлiк жөнiнде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1998 жылғы 6 наурыздағы N 3860 Өкiмi. 
Күші жойылды - Қазақстан Республикасы Президентінің 2009 жылғы 18 маусымдағы N 829 Жарлығымен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Күші жойылды - Қазақстан Республикасы Президентінің 2009.06.18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829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Жарлығымен.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Түркiстан қаласының 1500 жылдық мерейтойын атап өту мерзiмi 2000 жылға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Үкiметi белгiленген тәртiп бойынша Түркiстан қаласының 1500 жылдық мерейтойын атап өтудi ЮНЕСКО-ның 2000 жылға арналған Атаулы және мерекелiк даталар күнтiзбесiне енгiзу туралы ЮНЕСКО-ға өтiнiш жасасын.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1,2-тармақтар өзгертілді - ҚР Президентінің 2000.01.10. N 113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Түркiстан қаласының 1500 жылдық мерейтойын әзiрлеу және өткiзу жөнiндегi Республикалық мерекелiк комиссияның дербес құрамы қосымшаға сәйкес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Республикалық мерекелiк комиссия 2000 жылғы 15 наурызға дейiн Түркiстан қаласының мерейтойын әзiрлеу мен өткiзу жөнiндегi iс-шаралар жоспарын Қазақстан Республикасының Үкiметiне бекiтуге ұсынатын болсын.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өзгертілді - ҚР Президентінің 2000.01.10.  N 113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өкімімен.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Президентінің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1998 жылғы 6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N 3860 өкіміне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қосымша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ҚР Президентінің 2000.01.10. N 113 </w:t>
      </w:r>
      <w:r>
        <w:rPr>
          <w:rFonts w:ascii="Times New Roman"/>
          <w:b w:val="false"/>
          <w:i w:val="false"/>
          <w:color w:val="ff0000"/>
          <w:sz w:val="28"/>
        </w:rPr>
        <w:t xml:space="preserve">өкімімен.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Түркістан қаласының 1500 жылдық мерейтойын әзірлеу </w:t>
      </w:r>
      <w:r>
        <w:br/>
      </w:r>
      <w:r>
        <w:rPr>
          <w:rFonts w:ascii="Times New Roman"/>
          <w:b/>
          <w:i w:val="false"/>
          <w:color w:val="000000"/>
        </w:rPr>
        <w:t xml:space="preserve">
және өткізу жөніндегі республикалық мерекелік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комиссияның құрамы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Тоқаев Қасымжомарт              - Қазақстан Республикасының Кемелұлы                          Премьер-Министрі,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Сәрсенбаев Алтынбек             - Қазақстан Республикасының Сәрсенбайұлы                      Мәдениет, ақпарат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қоғамдық келісім 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комиссия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Сапарбаев Бердібек              - Оңтүстік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Машбекұлы                         облысының әкімі,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Қасейінов Дүйсен                - Қазақстан Республикасының Қорабайұлы                        Мәдениет, ақпарат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қоғамдық келісім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Мәдениет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төрағасы, комиссияның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жауапты хатшысы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Комиссия мүшелері: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Аманшаев Ермек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Әмірханұлы                        Премьер-Министрі Кеңсесінің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Аймақтық даму және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сала бөлімі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орынбасары - әлеуметтік сала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секторының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Әметұлы Өмірзақ                 - Түркістан қаласының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Байпақов Карл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Молдахметұлы                     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А.Х.Марғұлан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археология институтының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Уәлиханов Шота                  - Қазақ Тарих және мәдениет Ыдырысұлы                         ескерткіштерін қорғау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Орталық Кеңесі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төралқасының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Жұрынов Мұрат                   - Қожа Ахмет Иассауи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Жұрынұлы                          Халықаралық университетінің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президенті (Түркістан қаласы)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Қозыбаев Манаш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Қабашұлы                         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Ш.Уәлиханов атындағы тарих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этнология институтының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Көшербаев Қырымбек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Елеуұлы                           Білім және ғылым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Мергенов Еркін                  - Қазақстан Суретшілер одағы Тілекұлы                          басқармасының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Оразалин Нұрлан                 - Қазақстан Жазушылар одағы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Мырқасымұлы                       басқармасының бірінші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хатшысы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Шоқпытов Андар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Мәулешұлы                         Премьер-Министрі Кеңсесінің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Аймақтық даму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әлеуметтік сала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меңгерушісі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