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68d1" w14:textId="2016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1996 жылғы 7 желтоқсандағы N 3261 өкiмiне өзгерту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өкiмi 1997 жылғы 1 шiлде N 3576. Күші жойылды - Қазақстан Республикасы Президентінің 1999.07.15. N 171 Жарлығымен. ~U990171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республикалық бюджет есебiнен
ұсталатын жекелеген мемлекеттiк органдарының штат санын қысқарту
туралы" Қазақстан Республикасы Президентiнiң 1996 жылғы 7
желтоқсандағы N 3261  
</w:t>
      </w:r>
      <w:r>
        <w:rPr>
          <w:rFonts w:ascii="Times New Roman"/>
          <w:b w:val="false"/>
          <w:i w:val="false"/>
          <w:color w:val="000000"/>
          <w:sz w:val="28"/>
        </w:rPr>
        <w:t xml:space="preserve"> N963261_ </w:t>
      </w:r>
      <w:r>
        <w:rPr>
          <w:rFonts w:ascii="Times New Roman"/>
          <w:b w:val="false"/>
          <w:i w:val="false"/>
          <w:color w:val="000000"/>
          <w:sz w:val="28"/>
        </w:rPr>
        <w:t>
  өкiмiнiң қосымшасына мынадай өзгерту 
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"Әскери соттар" жолындағы "210" саны "196" санымен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